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700D" w14:textId="77777777" w:rsidR="00E22C1C" w:rsidRPr="00C252D6" w:rsidRDefault="00C252D6" w:rsidP="009B43F5">
      <w:pPr>
        <w:pStyle w:val="1"/>
        <w:spacing w:before="0" w:line="20" w:lineRule="atLeast"/>
        <w:ind w:firstLine="454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Руководство для авторов</w:t>
      </w:r>
    </w:p>
    <w:p w14:paraId="1CED796B" w14:textId="77777777" w:rsidR="00C252D6" w:rsidRPr="00C252D6" w:rsidRDefault="00C252D6" w:rsidP="009B43F5">
      <w:pPr>
        <w:spacing w:after="0" w:line="20" w:lineRule="atLeast"/>
        <w:jc w:val="both"/>
        <w:rPr>
          <w:lang w:val="ru-RU"/>
        </w:rPr>
      </w:pPr>
    </w:p>
    <w:p w14:paraId="5D57B76A" w14:textId="77777777" w:rsidR="00E22C1C" w:rsidRPr="00C252D6" w:rsidRDefault="00D43CD2" w:rsidP="009B43F5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="00C252D6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Общие требования</w:t>
      </w:r>
    </w:p>
    <w:p w14:paraId="09244A88" w14:textId="77777777" w:rsidR="00C252D6" w:rsidRPr="00C252D6" w:rsidRDefault="00C252D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Объем статьи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: 4000–8000 с</w:t>
      </w:r>
      <w:r>
        <w:rPr>
          <w:rFonts w:ascii="Times New Roman" w:hAnsi="Times New Roman" w:cs="Times New Roman"/>
          <w:sz w:val="24"/>
          <w:szCs w:val="24"/>
          <w:lang w:val="ru-RU"/>
        </w:rPr>
        <w:t>лов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4C01E5" w14:textId="77777777" w:rsid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Формат</w:t>
      </w:r>
      <w:r w:rsidR="00C252D6" w:rsidRPr="00C252D6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файла</w:t>
      </w:r>
      <w:r w:rsidRPr="001A4B28">
        <w:rPr>
          <w:rFonts w:ascii="Times New Roman" w:hAnsi="Times New Roman" w:cs="Times New Roman"/>
          <w:sz w:val="24"/>
          <w:szCs w:val="24"/>
        </w:rPr>
        <w:t>: Microsoft Wo</w:t>
      </w:r>
      <w:r w:rsidR="00C252D6">
        <w:rPr>
          <w:rFonts w:ascii="Times New Roman" w:hAnsi="Times New Roman" w:cs="Times New Roman"/>
          <w:sz w:val="24"/>
          <w:szCs w:val="24"/>
        </w:rPr>
        <w:t>rd (.docx).</w:t>
      </w:r>
    </w:p>
    <w:p w14:paraId="0EF19AC4" w14:textId="77777777" w:rsidR="00C252D6" w:rsidRPr="00C252D6" w:rsidRDefault="0072129A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Размер страницы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: А4</w:t>
      </w:r>
    </w:p>
    <w:p w14:paraId="65CB0C3F" w14:textId="77777777" w:rsidR="00C252D6" w:rsidRP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Поля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со всех сторон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2,5 см.</w:t>
      </w:r>
    </w:p>
    <w:p w14:paraId="39A1ABD2" w14:textId="77777777" w:rsidR="00C252D6" w:rsidRDefault="00C252D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Шрифт</w:t>
      </w:r>
      <w:r>
        <w:rPr>
          <w:rFonts w:ascii="Times New Roman" w:hAnsi="Times New Roman" w:cs="Times New Roman"/>
          <w:sz w:val="24"/>
          <w:szCs w:val="24"/>
        </w:rPr>
        <w:t>: Times New Roman.</w:t>
      </w:r>
    </w:p>
    <w:p w14:paraId="0A497674" w14:textId="77777777" w:rsid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 w:rsidR="00C252D6" w:rsidRPr="00C252D6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шрифта</w:t>
      </w:r>
      <w:r w:rsidRPr="001A4B28">
        <w:rPr>
          <w:rFonts w:ascii="Times New Roman" w:hAnsi="Times New Roman" w:cs="Times New Roman"/>
          <w:sz w:val="24"/>
          <w:szCs w:val="24"/>
        </w:rPr>
        <w:t xml:space="preserve">: </w:t>
      </w:r>
      <w:r w:rsidR="00C252D6">
        <w:rPr>
          <w:rFonts w:ascii="Times New Roman" w:hAnsi="Times New Roman" w:cs="Times New Roman"/>
          <w:sz w:val="24"/>
          <w:szCs w:val="24"/>
        </w:rPr>
        <w:t>12 pt.</w:t>
      </w:r>
    </w:p>
    <w:p w14:paraId="3F51E77A" w14:textId="77777777" w:rsidR="00C252D6" w:rsidRPr="00C252D6" w:rsidRDefault="0089635B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Межстрочный интервал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: 1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pt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2A1B05" w14:textId="77777777" w:rsidR="00C252D6" w:rsidRP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Абзацный отступ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>: 0,8 см.</w:t>
      </w:r>
    </w:p>
    <w:p w14:paraId="1E5B77A5" w14:textId="779B5A74" w:rsidR="00C252D6" w:rsidRP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Выр</w:t>
      </w:r>
      <w:r w:rsidR="009B43F5">
        <w:rPr>
          <w:rFonts w:ascii="Times New Roman" w:hAnsi="Times New Roman" w:cs="Times New Roman"/>
          <w:sz w:val="24"/>
          <w:szCs w:val="24"/>
          <w:lang w:val="kk-KZ"/>
        </w:rPr>
        <w:t>авнивание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по ширине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252D6">
        <w:rPr>
          <w:rFonts w:ascii="Times New Roman" w:hAnsi="Times New Roman" w:cs="Times New Roman"/>
          <w:sz w:val="24"/>
          <w:szCs w:val="24"/>
        </w:rPr>
        <w:t>Justified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609ACD7" w14:textId="77777777" w:rsidR="00E22C1C" w:rsidRP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Нумерация страниц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внизу справа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387AEA" w14:textId="77777777" w:rsidR="00E22C1C" w:rsidRPr="00491E15" w:rsidRDefault="00D43CD2" w:rsidP="009B43F5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 </w:t>
      </w:r>
      <w:r w:rsidR="00491E15"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>Структура статьи</w:t>
      </w:r>
    </w:p>
    <w:p w14:paraId="0DD02F70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Название статьи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14 </w:t>
      </w:r>
      <w:r w:rsidRPr="001A4B28">
        <w:rPr>
          <w:rFonts w:ascii="Times New Roman" w:hAnsi="Times New Roman" w:cs="Times New Roman"/>
          <w:sz w:val="24"/>
          <w:szCs w:val="24"/>
        </w:rPr>
        <w:t>pt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жирный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A4B28">
        <w:rPr>
          <w:rFonts w:ascii="Times New Roman" w:hAnsi="Times New Roman" w:cs="Times New Roman"/>
          <w:sz w:val="24"/>
          <w:szCs w:val="24"/>
        </w:rPr>
        <w:t>bold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по центру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 казахском, русском и английском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B899A8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полное Ф.И.О.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ученая степень и звание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место работы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страна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252D6">
        <w:rPr>
          <w:rFonts w:ascii="Times New Roman" w:hAnsi="Times New Roman" w:cs="Times New Roman"/>
          <w:sz w:val="24"/>
          <w:szCs w:val="24"/>
        </w:rPr>
        <w:t>ORCID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252D6">
        <w:rPr>
          <w:rFonts w:ascii="Times New Roman" w:hAnsi="Times New Roman" w:cs="Times New Roman"/>
          <w:sz w:val="24"/>
          <w:szCs w:val="24"/>
        </w:rPr>
        <w:t>e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252D6">
        <w:rPr>
          <w:rFonts w:ascii="Times New Roman" w:hAnsi="Times New Roman" w:cs="Times New Roman"/>
          <w:sz w:val="24"/>
          <w:szCs w:val="24"/>
        </w:rPr>
        <w:t>mail</w:t>
      </w:r>
      <w:r w:rsidR="001B0982">
        <w:rPr>
          <w:rFonts w:ascii="Times New Roman" w:hAnsi="Times New Roman" w:cs="Times New Roman"/>
          <w:sz w:val="24"/>
          <w:szCs w:val="24"/>
          <w:lang w:val="kk-KZ"/>
        </w:rPr>
        <w:t xml:space="preserve"> (не больше 5 авторов)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EB7DD2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>3. Аннотация: 200–250 с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лов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На казахском, русском и английском.</w:t>
      </w:r>
    </w:p>
    <w:p w14:paraId="4F46DF8B" w14:textId="77777777" w:rsidR="00C252D6" w:rsidRPr="00491E15" w:rsidRDefault="0072129A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Ключевые слова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5 </w:t>
      </w:r>
      <w:r w:rsidR="0059150A" w:rsidRPr="00491E1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лов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На трех языках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FAB3E1" w14:textId="77777777" w:rsidR="00C252D6" w:rsidRPr="00491E15" w:rsidRDefault="00C252D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Основной текст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8D3BD84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</w:p>
    <w:p w14:paraId="1E1A57AF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Метод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Материалы и методы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3A2892C" w14:textId="77777777" w:rsidR="00C252D6" w:rsidRPr="00491E15" w:rsidRDefault="00C252D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75F8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Результаты и их обсуждение</w:t>
      </w:r>
    </w:p>
    <w:p w14:paraId="3D754A75" w14:textId="77777777" w:rsidR="00C252D6" w:rsidRPr="00491E15" w:rsidRDefault="0072129A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Заключение</w:t>
      </w:r>
    </w:p>
    <w:p w14:paraId="57B62C84" w14:textId="77777777" w:rsidR="00C252D6" w:rsidRPr="00491E15" w:rsidRDefault="0072129A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Благодарность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43CD2" w:rsidRPr="001A4B28">
        <w:rPr>
          <w:rFonts w:ascii="Times New Roman" w:hAnsi="Times New Roman" w:cs="Times New Roman"/>
          <w:sz w:val="24"/>
          <w:szCs w:val="24"/>
        </w:rPr>
        <w:t>Acknowledgements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при необходимости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D69EC5" w14:textId="77777777" w:rsidR="00C252D6" w:rsidRPr="002B5E08" w:rsidRDefault="00B75F8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B5E08">
        <w:rPr>
          <w:rFonts w:ascii="Times New Roman" w:hAnsi="Times New Roman" w:cs="Times New Roman"/>
          <w:sz w:val="24"/>
          <w:szCs w:val="24"/>
        </w:rPr>
        <w:t xml:space="preserve">7.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Финансирование</w:t>
      </w:r>
      <w:r w:rsidR="00C252D6" w:rsidRPr="002B5E08">
        <w:rPr>
          <w:rFonts w:ascii="Times New Roman" w:hAnsi="Times New Roman" w:cs="Times New Roman"/>
          <w:sz w:val="24"/>
          <w:szCs w:val="24"/>
        </w:rPr>
        <w:t xml:space="preserve"> (</w:t>
      </w:r>
      <w:r w:rsidR="00C252D6">
        <w:rPr>
          <w:rFonts w:ascii="Times New Roman" w:hAnsi="Times New Roman" w:cs="Times New Roman"/>
          <w:sz w:val="24"/>
          <w:szCs w:val="24"/>
        </w:rPr>
        <w:t>Funding</w:t>
      </w:r>
      <w:r w:rsidR="00C252D6" w:rsidRPr="002B5E08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statement</w:t>
      </w:r>
      <w:r w:rsidR="00C252D6" w:rsidRPr="002B5E08">
        <w:rPr>
          <w:rFonts w:ascii="Times New Roman" w:hAnsi="Times New Roman" w:cs="Times New Roman"/>
          <w:sz w:val="24"/>
          <w:szCs w:val="24"/>
        </w:rPr>
        <w:t>).</w:t>
      </w:r>
    </w:p>
    <w:p w14:paraId="7E95A4BC" w14:textId="77777777" w:rsid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8.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Конфликт интересов</w:t>
      </w:r>
      <w:r w:rsidR="00C252D6">
        <w:rPr>
          <w:rFonts w:ascii="Times New Roman" w:hAnsi="Times New Roman" w:cs="Times New Roman"/>
          <w:sz w:val="24"/>
          <w:szCs w:val="24"/>
        </w:rPr>
        <w:t xml:space="preserve"> (Conflict of Interest).</w:t>
      </w:r>
    </w:p>
    <w:p w14:paraId="4DDDB0D7" w14:textId="77777777" w:rsid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Авторские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вклады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</w:t>
      </w:r>
      <w:r w:rsidRPr="001A4B28">
        <w:rPr>
          <w:rFonts w:ascii="Times New Roman" w:hAnsi="Times New Roman" w:cs="Times New Roman"/>
          <w:sz w:val="24"/>
          <w:szCs w:val="24"/>
        </w:rPr>
        <w:t>(Author Contribution</w:t>
      </w:r>
      <w:r w:rsidR="00C252D6">
        <w:rPr>
          <w:rFonts w:ascii="Times New Roman" w:hAnsi="Times New Roman" w:cs="Times New Roman"/>
          <w:sz w:val="24"/>
          <w:szCs w:val="24"/>
        </w:rPr>
        <w:t>s).</w:t>
      </w:r>
    </w:p>
    <w:p w14:paraId="4CD61247" w14:textId="77777777" w:rsidR="00C252D6" w:rsidRDefault="00B75F8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Доступ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данным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(Data availability).</w:t>
      </w:r>
    </w:p>
    <w:p w14:paraId="4B881664" w14:textId="77777777" w:rsidR="0059150A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Список литературы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 xml:space="preserve">в стиле </w:t>
      </w:r>
      <w:r w:rsidRPr="001A4B28">
        <w:rPr>
          <w:rFonts w:ascii="Times New Roman" w:hAnsi="Times New Roman" w:cs="Times New Roman"/>
          <w:sz w:val="24"/>
          <w:szCs w:val="24"/>
        </w:rPr>
        <w:t>APA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7.</w:t>
      </w:r>
    </w:p>
    <w:p w14:paraId="3ECFEA0C" w14:textId="77777777" w:rsidR="00E22C1C" w:rsidRPr="00491E15" w:rsidRDefault="00D43CD2" w:rsidP="009B43F5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3. </w:t>
      </w:r>
      <w:r w:rsidR="00491E15">
        <w:rPr>
          <w:rFonts w:ascii="Times New Roman" w:hAnsi="Times New Roman" w:cs="Times New Roman"/>
          <w:color w:val="auto"/>
          <w:sz w:val="24"/>
          <w:szCs w:val="24"/>
          <w:lang w:val="kk-KZ"/>
        </w:rPr>
        <w:t>Таблицы и рисунки</w:t>
      </w:r>
    </w:p>
    <w:p w14:paraId="4952A188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Таблицы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нумеруются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название пишется сверху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Таблица 1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Результаты исследования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20BA9B7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Рисунки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нумеруются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название пишется снизу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Рисунок 1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Семантическое соответствие звуков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47A73A7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Формат: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рисунки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B28">
        <w:rPr>
          <w:rFonts w:ascii="Times New Roman" w:hAnsi="Times New Roman" w:cs="Times New Roman"/>
          <w:sz w:val="24"/>
          <w:szCs w:val="24"/>
        </w:rPr>
        <w:t>JPEG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A4B28">
        <w:rPr>
          <w:rFonts w:ascii="Times New Roman" w:hAnsi="Times New Roman" w:cs="Times New Roman"/>
          <w:sz w:val="24"/>
          <w:szCs w:val="24"/>
        </w:rPr>
        <w:t>PNG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 xml:space="preserve">не меньше 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r w:rsidRPr="001A4B28">
        <w:rPr>
          <w:rFonts w:ascii="Times New Roman" w:hAnsi="Times New Roman" w:cs="Times New Roman"/>
          <w:sz w:val="24"/>
          <w:szCs w:val="24"/>
        </w:rPr>
        <w:t>dpi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таблицы внутри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Word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B37A8E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Расположение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близко к месту применения внутри текста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715C7F" w14:textId="77777777" w:rsidR="00E22C1C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сылка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подлежит обязательному изложению в тексте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F655D9" w14:textId="77777777" w:rsidR="00E22C1C" w:rsidRPr="00491E15" w:rsidRDefault="00D43CD2" w:rsidP="009B43F5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 </w:t>
      </w:r>
      <w:r w:rsidR="00491E15"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>Оформление литературы</w:t>
      </w: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стиль </w:t>
      </w:r>
      <w:r w:rsidRPr="001A4B28">
        <w:rPr>
          <w:rFonts w:ascii="Times New Roman" w:hAnsi="Times New Roman" w:cs="Times New Roman"/>
          <w:color w:val="auto"/>
          <w:sz w:val="24"/>
          <w:szCs w:val="24"/>
        </w:rPr>
        <w:t>APA</w:t>
      </w: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7)</w:t>
      </w:r>
    </w:p>
    <w:p w14:paraId="784813E9" w14:textId="77777777" w:rsidR="00C252D6" w:rsidRPr="00491E15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Ссылка внутри текста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: (</w:t>
      </w:r>
      <w:r w:rsidRPr="001A4B28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: (</w:t>
      </w:r>
      <w:r w:rsidRPr="001A4B28">
        <w:rPr>
          <w:rFonts w:ascii="Times New Roman" w:hAnsi="Times New Roman" w:cs="Times New Roman"/>
          <w:sz w:val="24"/>
          <w:szCs w:val="24"/>
        </w:rPr>
        <w:t>Sapir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, 1929); (</w:t>
      </w:r>
      <w:r w:rsidRPr="00C927CE">
        <w:rPr>
          <w:rFonts w:ascii="Times New Roman" w:hAnsi="Times New Roman" w:cs="Times New Roman"/>
          <w:sz w:val="24"/>
          <w:szCs w:val="24"/>
          <w:lang w:val="ru-RU"/>
        </w:rPr>
        <w:t>Хусаино</w:t>
      </w:r>
      <w:r w:rsidR="00C927CE" w:rsidRPr="00C927C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, 1988).</w:t>
      </w:r>
    </w:p>
    <w:p w14:paraId="0030C6B0" w14:textId="77777777" w:rsidR="00C252D6" w:rsidRPr="00491E15" w:rsidRDefault="00C927CE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Прямая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27CE">
        <w:rPr>
          <w:rFonts w:ascii="Times New Roman" w:hAnsi="Times New Roman" w:cs="Times New Roman"/>
          <w:sz w:val="24"/>
          <w:szCs w:val="24"/>
          <w:lang w:val="ru-RU"/>
        </w:rPr>
        <w:t>цитата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A42F6EC" w14:textId="1E0FAD05" w:rsidR="00C252D6" w:rsidRDefault="009B43F5" w:rsidP="009B43F5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43F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Короткая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 xml:space="preserve">до 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 xml:space="preserve"> слов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>): «...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...» 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927CE" w:rsidRPr="00C927CE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год,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>. 45).</w:t>
      </w:r>
    </w:p>
    <w:p w14:paraId="2607A34A" w14:textId="0F28C5F1" w:rsidR="00C252D6" w:rsidRDefault="009B43F5" w:rsidP="009B43F5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B43F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Длинная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слов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отдельный абзац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с левым отступлением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без кавычек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1010CC" w14:textId="31A883A6" w:rsid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Количество литературы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минимум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C8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5,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должны быть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статьи </w:t>
      </w:r>
      <w:proofErr w:type="spellStart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Scopus</w:t>
      </w:r>
      <w:proofErr w:type="spellEnd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WoS</w:t>
      </w:r>
      <w:proofErr w:type="spellEnd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последние 5 лет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 (не менее 5 источников)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611D75" w14:textId="77777777" w:rsid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Список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по алфавиту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3BF96" w14:textId="77777777" w:rsidR="00E22C1C" w:rsidRPr="00C252D6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Казахская и русская литература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транслитерируется и переводится на английский язык в скобках</w:t>
      </w:r>
      <w:r w:rsidR="0059150A"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9AC2B" w14:textId="77777777" w:rsidR="00E22C1C" w:rsidRPr="001B0982" w:rsidRDefault="00D43CD2" w:rsidP="009B43F5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B098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5. </w:t>
      </w:r>
      <w:r w:rsidR="001B0982">
        <w:rPr>
          <w:rFonts w:ascii="Times New Roman" w:hAnsi="Times New Roman" w:cs="Times New Roman"/>
          <w:color w:val="auto"/>
          <w:sz w:val="24"/>
          <w:szCs w:val="24"/>
          <w:lang w:val="kk-KZ"/>
        </w:rPr>
        <w:t>Научная этика</w:t>
      </w:r>
    </w:p>
    <w:p w14:paraId="5ADEBCD2" w14:textId="77777777" w:rsidR="00C252D6" w:rsidRPr="001B0982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0982">
        <w:rPr>
          <w:rFonts w:ascii="Times New Roman" w:hAnsi="Times New Roman" w:cs="Times New Roman"/>
          <w:sz w:val="24"/>
          <w:szCs w:val="24"/>
          <w:lang w:val="kk-KZ"/>
        </w:rPr>
        <w:t>Оригинальность</w:t>
      </w: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статья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быть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опубликованной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представленной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 в другой журнал.</w:t>
      </w:r>
    </w:p>
    <w:p w14:paraId="2DFE9DE8" w14:textId="70E93A23" w:rsidR="00C252D6" w:rsidRPr="001B0982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982">
        <w:rPr>
          <w:rFonts w:ascii="Times New Roman" w:hAnsi="Times New Roman" w:cs="Times New Roman"/>
          <w:sz w:val="24"/>
          <w:szCs w:val="24"/>
          <w:lang w:val="ru-RU"/>
        </w:rPr>
        <w:t>- Плагиат</w:t>
      </w:r>
      <w:proofErr w:type="gramStart"/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>
        <w:rPr>
          <w:rFonts w:ascii="Times New Roman" w:hAnsi="Times New Roman" w:cs="Times New Roman"/>
          <w:sz w:val="24"/>
          <w:szCs w:val="24"/>
          <w:lang w:val="kk-KZ"/>
        </w:rPr>
        <w:t>Проверяется</w:t>
      </w:r>
      <w:proofErr w:type="gramEnd"/>
      <w:r w:rsidR="001B0982">
        <w:rPr>
          <w:rFonts w:ascii="Times New Roman" w:hAnsi="Times New Roman" w:cs="Times New Roman"/>
          <w:sz w:val="24"/>
          <w:szCs w:val="24"/>
          <w:lang w:val="kk-KZ"/>
        </w:rPr>
        <w:t xml:space="preserve"> в системе </w:t>
      </w:r>
      <w:r w:rsidR="001B0982" w:rsidRPr="001B0982">
        <w:rPr>
          <w:rFonts w:ascii="Times New Roman" w:hAnsi="Times New Roman" w:cs="Times New Roman"/>
          <w:sz w:val="24"/>
          <w:szCs w:val="24"/>
          <w:lang w:val="kk-KZ"/>
        </w:rPr>
        <w:t>антиплагиат (</w:t>
      </w:r>
      <w:r w:rsidR="009B43F5" w:rsidRPr="001B0982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="009B43F5">
        <w:rPr>
          <w:rFonts w:ascii="Times New Roman" w:hAnsi="Times New Roman" w:cs="Times New Roman"/>
          <w:sz w:val="24"/>
          <w:szCs w:val="24"/>
          <w:lang w:val="kk-KZ"/>
        </w:rPr>
        <w:t xml:space="preserve"> 70</w:t>
      </w:r>
      <w:r w:rsidR="001B0982" w:rsidRPr="001B0982">
        <w:rPr>
          <w:rFonts w:ascii="Times New Roman" w:hAnsi="Times New Roman" w:cs="Times New Roman"/>
          <w:sz w:val="24"/>
          <w:szCs w:val="24"/>
          <w:lang w:val="kk-KZ"/>
        </w:rPr>
        <w:t>%)</w:t>
      </w:r>
      <w:r w:rsidRPr="001B09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FC8A0D" w14:textId="77777777" w:rsidR="00E22C1C" w:rsidRPr="001B0982" w:rsidRDefault="00D43CD2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- Этика: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разрешение этического комитета или добровольное согласие для исследований с участием человека.</w:t>
      </w:r>
    </w:p>
    <w:p w14:paraId="4248D41D" w14:textId="77777777" w:rsidR="002B5E08" w:rsidRPr="002B5E08" w:rsidRDefault="002B5E08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  <w:r w:rsidRPr="002B5E08">
        <w:rPr>
          <w:rFonts w:ascii="Times New Roman" w:hAnsi="Times New Roman" w:cs="Times New Roman"/>
          <w:b/>
          <w:sz w:val="24"/>
          <w:szCs w:val="24"/>
          <w:lang w:val="ru-RU"/>
        </w:rPr>
        <w:t>6. Информация об авторах.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В конце статьи, после списка литературы, предоставляются сведения об авторах на английском языке. Информация включает: фамилию, имя, отчество (полностью), ученую степень, ученое звание, должность, место работы (учреждение), а также краткое описание области научных интересов автора.</w:t>
      </w:r>
    </w:p>
    <w:p w14:paraId="7EFE29A2" w14:textId="77777777" w:rsidR="002B5E08" w:rsidRPr="009B43F5" w:rsidRDefault="002B5E08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08">
        <w:rPr>
          <w:rFonts w:ascii="Times New Roman" w:hAnsi="Times New Roman" w:cs="Times New Roman"/>
          <w:i/>
          <w:sz w:val="24"/>
          <w:szCs w:val="24"/>
          <w:lang w:val="ru-RU"/>
        </w:rPr>
        <w:t>Пример</w:t>
      </w:r>
      <w:r w:rsidRPr="009B43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5E08">
        <w:rPr>
          <w:rFonts w:ascii="Times New Roman" w:hAnsi="Times New Roman" w:cs="Times New Roman"/>
          <w:i/>
          <w:sz w:val="24"/>
          <w:szCs w:val="24"/>
          <w:lang w:val="ru-RU"/>
        </w:rPr>
        <w:t>оформления</w:t>
      </w:r>
      <w:r w:rsidRPr="009B43F5">
        <w:rPr>
          <w:rFonts w:ascii="Times New Roman" w:hAnsi="Times New Roman" w:cs="Times New Roman"/>
          <w:i/>
          <w:sz w:val="24"/>
          <w:szCs w:val="24"/>
        </w:rPr>
        <w:t>:</w:t>
      </w:r>
    </w:p>
    <w:p w14:paraId="77902887" w14:textId="77777777" w:rsidR="0072129A" w:rsidRPr="002B5E08" w:rsidRDefault="002B5E08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B43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 Surname</w:t>
      </w:r>
      <w:r w:rsidRPr="002B5E08">
        <w:rPr>
          <w:rFonts w:ascii="Times New Roman" w:hAnsi="Times New Roman" w:cs="Times New Roman"/>
          <w:sz w:val="24"/>
          <w:szCs w:val="24"/>
        </w:rPr>
        <w:t xml:space="preserve"> – Candidate of Pedagogical Sciences, Associate Professor at “</w:t>
      </w:r>
      <w:proofErr w:type="spellStart"/>
      <w:r w:rsidRPr="002B5E08">
        <w:rPr>
          <w:rFonts w:ascii="Times New Roman" w:hAnsi="Times New Roman" w:cs="Times New Roman"/>
          <w:sz w:val="24"/>
          <w:szCs w:val="24"/>
        </w:rPr>
        <w:t>Bolashaq</w:t>
      </w:r>
      <w:proofErr w:type="spellEnd"/>
      <w:r w:rsidRPr="002B5E08">
        <w:rPr>
          <w:rFonts w:ascii="Times New Roman" w:hAnsi="Times New Roman" w:cs="Times New Roman"/>
          <w:sz w:val="24"/>
          <w:szCs w:val="24"/>
        </w:rPr>
        <w:t>” Academy. His research is focused on the study of pedagogical management opportunities.</w:t>
      </w:r>
    </w:p>
    <w:p w14:paraId="3399E50B" w14:textId="77777777" w:rsidR="00343C87" w:rsidRPr="00343C87" w:rsidRDefault="00343C87" w:rsidP="00343C87">
      <w:pPr>
        <w:spacing w:after="0" w:line="20" w:lineRule="atLeast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3C8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Pr="00343C8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Требования к представлению рукописи</w:t>
      </w:r>
    </w:p>
    <w:p w14:paraId="115518D2" w14:textId="77777777" w:rsidR="00343C87" w:rsidRPr="00343C87" w:rsidRDefault="00343C87" w:rsidP="00343C87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3C87">
        <w:rPr>
          <w:rFonts w:ascii="Times New Roman" w:hAnsi="Times New Roman" w:cs="Times New Roman"/>
          <w:sz w:val="24"/>
          <w:szCs w:val="24"/>
          <w:lang w:val="kk-KZ"/>
        </w:rPr>
        <w:t>Авторы должны представить две версии рукописи:</w:t>
      </w:r>
    </w:p>
    <w:p w14:paraId="60A80638" w14:textId="77777777" w:rsidR="00343C87" w:rsidRPr="00343C87" w:rsidRDefault="00343C87" w:rsidP="00343C87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3C87">
        <w:rPr>
          <w:rFonts w:ascii="Times New Roman" w:hAnsi="Times New Roman" w:cs="Times New Roman"/>
          <w:sz w:val="24"/>
          <w:szCs w:val="24"/>
          <w:lang w:val="kk-KZ"/>
        </w:rPr>
        <w:t>Первый файл должен содержать полную информацию об авторе(ах): фамилию, имя, отчество (при наличии), ученую степень, ученое звание, должность, место работы (аффилиацию), идентификатор ORCID и контактные данные.</w:t>
      </w:r>
    </w:p>
    <w:p w14:paraId="706FCCD5" w14:textId="29038BD7" w:rsidR="0072129A" w:rsidRPr="00343C87" w:rsidRDefault="00343C87" w:rsidP="00343C87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3C87">
        <w:rPr>
          <w:rFonts w:ascii="Times New Roman" w:hAnsi="Times New Roman" w:cs="Times New Roman"/>
          <w:sz w:val="24"/>
          <w:szCs w:val="24"/>
          <w:lang w:val="kk-KZ"/>
        </w:rPr>
        <w:t>Второй файл должен представлять собой анонимизированную версию рукописи, подготовленную для рецензирования. Эта версия не должна содержать фамилии и имени авторов, сведений об аффилиации, идентификаторов ORCID, контактной информации или любых иных данных, позволяющих установить личность автора(ов). Анонимизированная версия используется для обеспечения независимого и объективного процесса рецензирования.</w:t>
      </w:r>
    </w:p>
    <w:p w14:paraId="0C120915" w14:textId="77777777" w:rsidR="0072129A" w:rsidRPr="00343C87" w:rsidRDefault="0072129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2AF32E4A" w14:textId="77777777" w:rsidR="0072129A" w:rsidRPr="00343C87" w:rsidRDefault="0072129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4E43A78C" w14:textId="77777777" w:rsidR="0072129A" w:rsidRPr="00343C87" w:rsidRDefault="0072129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147F7776" w14:textId="77777777" w:rsidR="0072129A" w:rsidRPr="00343C87" w:rsidRDefault="0072129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791695EC" w14:textId="77777777" w:rsidR="0072129A" w:rsidRPr="00343C87" w:rsidRDefault="0072129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72827771" w14:textId="77777777" w:rsidR="0059150A" w:rsidRPr="00343C87" w:rsidRDefault="0059150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122D1BDF" w14:textId="77777777" w:rsidR="0059150A" w:rsidRPr="00343C87" w:rsidRDefault="0059150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6792EA30" w14:textId="77777777" w:rsidR="0059150A" w:rsidRPr="00343C87" w:rsidRDefault="0059150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0A2F2BC7" w14:textId="77777777" w:rsidR="0059150A" w:rsidRPr="00343C87" w:rsidRDefault="0059150A" w:rsidP="009B43F5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</w:p>
    <w:p w14:paraId="4EAF19D4" w14:textId="77777777" w:rsidR="00B75F86" w:rsidRPr="00343C87" w:rsidRDefault="00B75F86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7EBE1F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507883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2C1DD8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81C2A9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15830C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118F0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36694B" w14:textId="77777777" w:rsidR="00AB4333" w:rsidRPr="00343C87" w:rsidRDefault="00AB4333" w:rsidP="009B43F5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7249FB" w14:textId="77777777" w:rsidR="00C252D6" w:rsidRPr="00343C87" w:rsidRDefault="00C252D6" w:rsidP="009B43F5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C87">
        <w:rPr>
          <w:b/>
          <w:sz w:val="28"/>
          <w:szCs w:val="28"/>
          <w:lang w:val="ru-RU"/>
        </w:rPr>
        <w:br w:type="page"/>
      </w:r>
    </w:p>
    <w:p w14:paraId="4B6B1888" w14:textId="77777777" w:rsidR="00647CF1" w:rsidRPr="00C252D6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</w:rPr>
      </w:pPr>
      <w:r w:rsidRPr="001A4B28">
        <w:rPr>
          <w:b/>
          <w:sz w:val="28"/>
          <w:szCs w:val="28"/>
        </w:rPr>
        <w:lastRenderedPageBreak/>
        <w:t>Заголовок статьи</w:t>
      </w:r>
      <w:r w:rsidR="00C927CE" w:rsidRPr="00C252D6">
        <w:rPr>
          <w:b/>
          <w:sz w:val="28"/>
          <w:szCs w:val="28"/>
        </w:rPr>
        <w:t xml:space="preserve"> </w:t>
      </w:r>
      <w:r w:rsidR="00C927CE">
        <w:rPr>
          <w:b/>
          <w:sz w:val="28"/>
          <w:szCs w:val="28"/>
          <w:lang w:val="kk-KZ"/>
        </w:rPr>
        <w:t>(</w:t>
      </w:r>
      <w:r w:rsidR="00C927CE" w:rsidRPr="001A4B28">
        <w:rPr>
          <w:b/>
          <w:sz w:val="28"/>
          <w:szCs w:val="28"/>
        </w:rPr>
        <w:t xml:space="preserve">14 </w:t>
      </w:r>
      <w:proofErr w:type="spellStart"/>
      <w:r w:rsidR="00C927CE" w:rsidRPr="001A4B28">
        <w:rPr>
          <w:b/>
          <w:sz w:val="28"/>
          <w:szCs w:val="28"/>
        </w:rPr>
        <w:t>pt</w:t>
      </w:r>
      <w:proofErr w:type="spellEnd"/>
      <w:r w:rsidR="00C927CE" w:rsidRPr="001A4B28">
        <w:rPr>
          <w:b/>
          <w:sz w:val="28"/>
          <w:szCs w:val="28"/>
        </w:rPr>
        <w:t>)</w:t>
      </w:r>
    </w:p>
    <w:p w14:paraId="6698ECCD" w14:textId="77777777" w:rsidR="00AB4333" w:rsidRPr="00C252D6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</w:p>
    <w:p w14:paraId="13C154AF" w14:textId="77777777" w:rsidR="0041723F" w:rsidRPr="0041723F" w:rsidRDefault="0041723F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kk-KZ"/>
        </w:rPr>
      </w:pPr>
      <w:r w:rsidRPr="0041723F">
        <w:rPr>
          <w:rStyle w:val="anegp0gi0b9av8jahpyh"/>
          <w:i/>
        </w:rPr>
        <w:t>Полное</w:t>
      </w:r>
      <w:r w:rsidRPr="0041723F">
        <w:rPr>
          <w:i/>
        </w:rPr>
        <w:t xml:space="preserve"> </w:t>
      </w:r>
      <w:r w:rsidRPr="0041723F">
        <w:rPr>
          <w:rStyle w:val="anegp0gi0b9av8jahpyh"/>
          <w:i/>
        </w:rPr>
        <w:t>имя</w:t>
      </w:r>
      <w:r w:rsidRPr="0041723F">
        <w:rPr>
          <w:i/>
        </w:rPr>
        <w:t xml:space="preserve"> </w:t>
      </w:r>
      <w:r w:rsidRPr="0041723F">
        <w:rPr>
          <w:rStyle w:val="anegp0gi0b9av8jahpyh"/>
          <w:i/>
        </w:rPr>
        <w:t>автора</w:t>
      </w:r>
      <w:r>
        <w:rPr>
          <w:i/>
          <w:vertAlign w:val="superscript"/>
          <w:lang w:val="kk-KZ"/>
        </w:rPr>
        <w:t>1*</w:t>
      </w:r>
      <w:r w:rsidRPr="0041723F">
        <w:rPr>
          <w:i/>
        </w:rPr>
        <w:t xml:space="preserve">, </w:t>
      </w:r>
      <w:r w:rsidRPr="0041723F">
        <w:rPr>
          <w:rStyle w:val="anegp0gi0b9av8jahpyh"/>
          <w:i/>
        </w:rPr>
        <w:t>полное</w:t>
      </w:r>
      <w:r w:rsidRPr="0041723F">
        <w:rPr>
          <w:i/>
        </w:rPr>
        <w:t xml:space="preserve"> </w:t>
      </w:r>
      <w:r w:rsidRPr="0041723F">
        <w:rPr>
          <w:rStyle w:val="anegp0gi0b9av8jahpyh"/>
          <w:i/>
        </w:rPr>
        <w:t>имя</w:t>
      </w:r>
      <w:r w:rsidRPr="0041723F">
        <w:rPr>
          <w:i/>
        </w:rPr>
        <w:t xml:space="preserve"> автора</w:t>
      </w:r>
      <w:r>
        <w:rPr>
          <w:i/>
          <w:vertAlign w:val="superscript"/>
          <w:lang w:val="kk-KZ"/>
        </w:rPr>
        <w:t>2</w:t>
      </w:r>
    </w:p>
    <w:p w14:paraId="7ADA79BD" w14:textId="2FBEBC9F" w:rsidR="0041723F" w:rsidRPr="0041723F" w:rsidRDefault="0041723F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rStyle w:val="anegp0gi0b9av8jahpyh"/>
          <w:lang w:val="en-US"/>
        </w:rPr>
      </w:pPr>
      <w:r>
        <w:rPr>
          <w:rStyle w:val="anegp0gi0b9av8jahpyh"/>
          <w:vertAlign w:val="superscript"/>
          <w:lang w:val="kk-KZ"/>
        </w:rPr>
        <w:t>1</w:t>
      </w:r>
      <w:r w:rsidR="009B43F5">
        <w:rPr>
          <w:rStyle w:val="anegp0gi0b9av8jahpyh"/>
          <w:vertAlign w:val="superscript"/>
          <w:lang w:val="kk-KZ"/>
        </w:rPr>
        <w:t>*</w:t>
      </w:r>
      <w:r>
        <w:rPr>
          <w:rStyle w:val="anegp0gi0b9av8jahpyh"/>
          <w:lang w:val="kk-KZ"/>
        </w:rPr>
        <w:t>О</w:t>
      </w:r>
      <w:proofErr w:type="spellStart"/>
      <w:r>
        <w:rPr>
          <w:rStyle w:val="anegp0gi0b9av8jahpyh"/>
        </w:rPr>
        <w:t>рганизация</w:t>
      </w:r>
      <w:proofErr w:type="spellEnd"/>
      <w:r>
        <w:rPr>
          <w:rStyle w:val="anegp0gi0b9av8jahpyh"/>
        </w:rPr>
        <w:t>,</w:t>
      </w:r>
      <w:r>
        <w:t xml:space="preserve"> </w:t>
      </w:r>
      <w:r>
        <w:rPr>
          <w:rStyle w:val="anegp0gi0b9av8jahpyh"/>
        </w:rPr>
        <w:t>кафедра,</w:t>
      </w:r>
      <w:r>
        <w:t xml:space="preserve"> </w:t>
      </w:r>
      <w:r>
        <w:rPr>
          <w:rStyle w:val="anegp0gi0b9av8jahpyh"/>
        </w:rPr>
        <w:t>город,</w:t>
      </w:r>
      <w:r>
        <w:t xml:space="preserve"> </w:t>
      </w:r>
      <w:r>
        <w:rPr>
          <w:rStyle w:val="anegp0gi0b9av8jahpyh"/>
        </w:rPr>
        <w:t>индекс,</w:t>
      </w:r>
      <w:r>
        <w:t xml:space="preserve"> </w:t>
      </w:r>
      <w:r>
        <w:rPr>
          <w:rStyle w:val="anegp0gi0b9av8jahpyh"/>
        </w:rPr>
        <w:t>страна.</w:t>
      </w:r>
      <w:r>
        <w:t xml:space="preserve"> </w:t>
      </w:r>
      <w:r w:rsidRPr="0041723F">
        <w:rPr>
          <w:rStyle w:val="anegp0gi0b9av8jahpyh"/>
          <w:lang w:val="en-US"/>
        </w:rPr>
        <w:t>E-mail: example@mail.com; ORCID: https://orcid.org/xxxx</w:t>
      </w:r>
      <w:r w:rsidRPr="0041723F">
        <w:rPr>
          <w:lang w:val="en-US"/>
        </w:rPr>
        <w:t xml:space="preserve"> </w:t>
      </w:r>
    </w:p>
    <w:p w14:paraId="2A7D4265" w14:textId="77777777" w:rsidR="0041723F" w:rsidRPr="0041723F" w:rsidRDefault="0041723F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rStyle w:val="anegp0gi0b9av8jahpyh"/>
          <w:vertAlign w:val="superscript"/>
          <w:lang w:val="kk-KZ"/>
        </w:rPr>
        <w:t>2</w:t>
      </w:r>
      <w:r>
        <w:rPr>
          <w:rStyle w:val="anegp0gi0b9av8jahpyh"/>
          <w:lang w:val="kk-KZ"/>
        </w:rPr>
        <w:t>О</w:t>
      </w:r>
      <w:proofErr w:type="spellStart"/>
      <w:r>
        <w:rPr>
          <w:rStyle w:val="anegp0gi0b9av8jahpyh"/>
        </w:rPr>
        <w:t>рганизация</w:t>
      </w:r>
      <w:proofErr w:type="spellEnd"/>
      <w:r>
        <w:rPr>
          <w:rStyle w:val="anegp0gi0b9av8jahpyh"/>
        </w:rPr>
        <w:t>,</w:t>
      </w:r>
      <w:r>
        <w:t xml:space="preserve"> </w:t>
      </w:r>
      <w:r>
        <w:rPr>
          <w:rStyle w:val="anegp0gi0b9av8jahpyh"/>
        </w:rPr>
        <w:t>кафедра,</w:t>
      </w:r>
      <w:r>
        <w:t xml:space="preserve"> </w:t>
      </w:r>
      <w:r>
        <w:rPr>
          <w:rStyle w:val="anegp0gi0b9av8jahpyh"/>
        </w:rPr>
        <w:t>город,</w:t>
      </w:r>
      <w:r>
        <w:t xml:space="preserve"> </w:t>
      </w:r>
      <w:r>
        <w:rPr>
          <w:rStyle w:val="anegp0gi0b9av8jahpyh"/>
        </w:rPr>
        <w:t>индекс,</w:t>
      </w:r>
      <w:r>
        <w:t xml:space="preserve"> </w:t>
      </w:r>
      <w:r>
        <w:rPr>
          <w:rStyle w:val="anegp0gi0b9av8jahpyh"/>
        </w:rPr>
        <w:t>страна.</w:t>
      </w:r>
      <w:r>
        <w:t xml:space="preserve"> </w:t>
      </w:r>
      <w:r w:rsidRPr="0041723F">
        <w:rPr>
          <w:rStyle w:val="anegp0gi0b9av8jahpyh"/>
          <w:lang w:val="en-US"/>
        </w:rPr>
        <w:t>E-mail: example2@mail.com; ORCID: https://orcid.org/yyyy</w:t>
      </w:r>
    </w:p>
    <w:p w14:paraId="2268E48D" w14:textId="77777777" w:rsidR="0041723F" w:rsidRPr="00C252D6" w:rsidRDefault="0041723F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b/>
          <w:bCs/>
          <w:lang w:val="en-US"/>
        </w:rPr>
      </w:pPr>
    </w:p>
    <w:p w14:paraId="2D14B01E" w14:textId="3B008EAD" w:rsidR="00AB4333" w:rsidRPr="00C252D6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  <w:r w:rsidRPr="001A4B28">
        <w:rPr>
          <w:b/>
          <w:bCs/>
        </w:rPr>
        <w:t>Аннотация</w:t>
      </w:r>
      <w:r w:rsidRPr="00C252D6">
        <w:rPr>
          <w:b/>
          <w:bCs/>
        </w:rPr>
        <w:t xml:space="preserve"> (</w:t>
      </w:r>
      <w:r w:rsidR="009B43F5">
        <w:rPr>
          <w:b/>
          <w:bCs/>
          <w:lang w:val="kk-KZ"/>
        </w:rPr>
        <w:t>на русском</w:t>
      </w:r>
      <w:r w:rsidRPr="00C252D6">
        <w:rPr>
          <w:b/>
          <w:bCs/>
        </w:rPr>
        <w:t>)</w:t>
      </w:r>
    </w:p>
    <w:p w14:paraId="0DB53FE6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  <w:r w:rsidRPr="001A4B28">
        <w:t>Здесь пишется аннотация на русском языке (200–250 слов).</w:t>
      </w:r>
    </w:p>
    <w:p w14:paraId="7D611B97" w14:textId="77777777" w:rsidR="00AE7F9C" w:rsidRPr="001A4B28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  <w:r w:rsidRPr="001A4B28">
        <w:rPr>
          <w:b/>
          <w:i/>
        </w:rPr>
        <w:t xml:space="preserve">Ключевые слова: </w:t>
      </w:r>
      <w:r w:rsidRPr="001A4B28">
        <w:t>слово1, слово2, слово3, слово4, слово5.</w:t>
      </w:r>
    </w:p>
    <w:p w14:paraId="7118E857" w14:textId="77777777" w:rsidR="009B43F5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  <w:lang w:val="en-US"/>
        </w:rPr>
      </w:pPr>
    </w:p>
    <w:p w14:paraId="5A6F8D0F" w14:textId="4A7E79F1" w:rsidR="009B43F5" w:rsidRPr="00C252D6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  <w:lang w:val="en-US"/>
        </w:rPr>
      </w:pPr>
      <w:proofErr w:type="spellStart"/>
      <w:r w:rsidRPr="001A4B28">
        <w:rPr>
          <w:b/>
          <w:sz w:val="28"/>
          <w:szCs w:val="28"/>
        </w:rPr>
        <w:t>Мақала</w:t>
      </w:r>
      <w:proofErr w:type="spellEnd"/>
      <w:r w:rsidRPr="00C252D6">
        <w:rPr>
          <w:b/>
          <w:sz w:val="28"/>
          <w:szCs w:val="28"/>
          <w:lang w:val="en-US"/>
        </w:rPr>
        <w:t xml:space="preserve"> </w:t>
      </w:r>
      <w:proofErr w:type="spellStart"/>
      <w:r w:rsidRPr="001A4B28">
        <w:rPr>
          <w:b/>
          <w:sz w:val="28"/>
          <w:szCs w:val="28"/>
        </w:rPr>
        <w:t>атауы</w:t>
      </w:r>
      <w:proofErr w:type="spellEnd"/>
      <w:r w:rsidRPr="00C252D6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>(</w:t>
      </w:r>
      <w:r w:rsidRPr="00C252D6">
        <w:rPr>
          <w:b/>
          <w:sz w:val="28"/>
          <w:szCs w:val="28"/>
          <w:lang w:val="en-US"/>
        </w:rPr>
        <w:t>14 pt)</w:t>
      </w:r>
    </w:p>
    <w:p w14:paraId="048350DE" w14:textId="77777777" w:rsidR="009B43F5" w:rsidRPr="00C252D6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sz w:val="18"/>
          <w:szCs w:val="18"/>
          <w:lang w:val="en-US"/>
        </w:rPr>
      </w:pPr>
    </w:p>
    <w:p w14:paraId="3CC21503" w14:textId="77777777" w:rsidR="009B43F5" w:rsidRPr="00C252D6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en-US"/>
        </w:rPr>
      </w:pPr>
      <w:proofErr w:type="spellStart"/>
      <w:r w:rsidRPr="001A4B28">
        <w:rPr>
          <w:i/>
        </w:rPr>
        <w:t>Автордың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толық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аты</w:t>
      </w:r>
      <w:proofErr w:type="spellEnd"/>
      <w:r w:rsidRPr="00C252D6">
        <w:rPr>
          <w:i/>
          <w:lang w:val="en-US"/>
        </w:rPr>
        <w:t>-</w:t>
      </w:r>
      <w:proofErr w:type="spellStart"/>
      <w:r w:rsidRPr="001A4B28">
        <w:rPr>
          <w:i/>
        </w:rPr>
        <w:t>жөні</w:t>
      </w:r>
      <w:proofErr w:type="spellEnd"/>
      <w:r w:rsidRPr="00C252D6">
        <w:rPr>
          <w:i/>
          <w:vertAlign w:val="superscript"/>
          <w:lang w:val="en-US"/>
        </w:rPr>
        <w:t>1</w:t>
      </w:r>
      <w:r>
        <w:rPr>
          <w:i/>
          <w:vertAlign w:val="superscript"/>
          <w:lang w:val="kk-KZ"/>
        </w:rPr>
        <w:t>*</w:t>
      </w:r>
      <w:r w:rsidRPr="00C252D6">
        <w:rPr>
          <w:i/>
          <w:lang w:val="en-US"/>
        </w:rPr>
        <w:t xml:space="preserve">, </w:t>
      </w:r>
      <w:proofErr w:type="spellStart"/>
      <w:r w:rsidRPr="001A4B28">
        <w:rPr>
          <w:i/>
        </w:rPr>
        <w:t>Автордың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толық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аты</w:t>
      </w:r>
      <w:proofErr w:type="spellEnd"/>
      <w:r w:rsidRPr="00C252D6">
        <w:rPr>
          <w:i/>
          <w:lang w:val="en-US"/>
        </w:rPr>
        <w:t>-</w:t>
      </w:r>
      <w:proofErr w:type="spellStart"/>
      <w:r w:rsidRPr="001A4B28">
        <w:rPr>
          <w:i/>
        </w:rPr>
        <w:t>жөні</w:t>
      </w:r>
      <w:proofErr w:type="spellEnd"/>
      <w:r w:rsidRPr="00C252D6">
        <w:rPr>
          <w:i/>
          <w:vertAlign w:val="superscript"/>
          <w:lang w:val="en-US"/>
        </w:rPr>
        <w:t>2</w:t>
      </w:r>
    </w:p>
    <w:p w14:paraId="7CACEF0D" w14:textId="77777777" w:rsidR="009B43F5" w:rsidRPr="00C252D6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en-US"/>
        </w:rPr>
      </w:pPr>
    </w:p>
    <w:p w14:paraId="115BB332" w14:textId="101FD1C2" w:rsidR="009B43F5" w:rsidRPr="001A4B28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rPr>
          <w:vertAlign w:val="superscript"/>
        </w:rPr>
        <w:t>1</w:t>
      </w:r>
      <w:r>
        <w:rPr>
          <w:vertAlign w:val="superscript"/>
          <w:lang w:val="kk-KZ"/>
        </w:rPr>
        <w:t>*</w:t>
      </w:r>
      <w:proofErr w:type="spellStart"/>
      <w:r w:rsidRPr="001A4B28">
        <w:t>Ұйым</w:t>
      </w:r>
      <w:proofErr w:type="spellEnd"/>
      <w:r w:rsidRPr="001A4B28">
        <w:t xml:space="preserve">, кафедра, </w:t>
      </w:r>
      <w:proofErr w:type="spellStart"/>
      <w:r w:rsidRPr="001A4B28">
        <w:t>қала</w:t>
      </w:r>
      <w:proofErr w:type="spellEnd"/>
      <w:r w:rsidRPr="001A4B28">
        <w:t xml:space="preserve">, индекс, ел. </w:t>
      </w:r>
      <w:r w:rsidRPr="001A4B28">
        <w:rPr>
          <w:lang w:val="en-US"/>
        </w:rPr>
        <w:t xml:space="preserve">E-mail: </w:t>
      </w:r>
      <w:r>
        <w:rPr>
          <w:lang w:val="en-US"/>
        </w:rPr>
        <w:t xml:space="preserve">example@mail.com; </w:t>
      </w:r>
      <w:r w:rsidRPr="001A4B28">
        <w:rPr>
          <w:lang w:val="en-US"/>
        </w:rPr>
        <w:t>ORCID: </w:t>
      </w:r>
      <w:hyperlink r:id="rId8" w:tgtFrame="_blank" w:history="1">
        <w:r w:rsidRPr="001A4B28">
          <w:rPr>
            <w:rStyle w:val="aff8"/>
            <w:color w:val="auto"/>
            <w:lang w:val="en-US"/>
          </w:rPr>
          <w:t>https://orcid.org/xxxx</w:t>
        </w:r>
      </w:hyperlink>
    </w:p>
    <w:p w14:paraId="05F6472E" w14:textId="77777777" w:rsidR="009B43F5" w:rsidRPr="001A4B28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rPr>
          <w:vertAlign w:val="superscript"/>
        </w:rPr>
        <w:t>2</w:t>
      </w:r>
      <w:r w:rsidRPr="001A4B28">
        <w:t xml:space="preserve">Ұйым, кафедра, </w:t>
      </w:r>
      <w:proofErr w:type="spellStart"/>
      <w:r w:rsidRPr="001A4B28">
        <w:t>қала</w:t>
      </w:r>
      <w:proofErr w:type="spellEnd"/>
      <w:r w:rsidRPr="001A4B28">
        <w:t xml:space="preserve">, индекс, ел. </w:t>
      </w:r>
      <w:r w:rsidRPr="001A4B28">
        <w:rPr>
          <w:lang w:val="en-US"/>
        </w:rPr>
        <w:t xml:space="preserve">E-mail: </w:t>
      </w:r>
      <w:hyperlink r:id="rId9" w:history="1">
        <w:r w:rsidRPr="001A4B28">
          <w:rPr>
            <w:rStyle w:val="aff8"/>
            <w:color w:val="auto"/>
            <w:lang w:val="en-US"/>
          </w:rPr>
          <w:t>example2@mail.com</w:t>
        </w:r>
      </w:hyperlink>
      <w:r w:rsidRPr="001A4B28">
        <w:rPr>
          <w:lang w:val="en-US"/>
        </w:rPr>
        <w:t>; ORCID: </w:t>
      </w:r>
      <w:hyperlink r:id="rId10" w:tgtFrame="_blank" w:history="1">
        <w:r w:rsidRPr="001A4B28">
          <w:rPr>
            <w:rStyle w:val="aff8"/>
            <w:color w:val="auto"/>
            <w:lang w:val="en-US"/>
          </w:rPr>
          <w:t>https://orcid.org/yyyy</w:t>
        </w:r>
      </w:hyperlink>
    </w:p>
    <w:p w14:paraId="54156429" w14:textId="77777777" w:rsidR="009B43F5" w:rsidRPr="001A4B28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53B0586D" w14:textId="77348C78" w:rsidR="009B43F5" w:rsidRPr="001A4B28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b/>
          <w:bCs/>
        </w:rPr>
        <w:t>Аннотация</w:t>
      </w:r>
      <w:r w:rsidRPr="001A4B28">
        <w:rPr>
          <w:b/>
          <w:bCs/>
          <w:lang w:val="en-US"/>
        </w:rPr>
        <w:t xml:space="preserve"> (</w:t>
      </w:r>
      <w:r>
        <w:rPr>
          <w:b/>
          <w:bCs/>
          <w:lang w:val="kk-KZ"/>
        </w:rPr>
        <w:t>на казахском</w:t>
      </w:r>
      <w:r w:rsidRPr="001A4B28">
        <w:rPr>
          <w:b/>
          <w:bCs/>
          <w:lang w:val="en-US"/>
        </w:rPr>
        <w:t>)</w:t>
      </w:r>
    </w:p>
    <w:p w14:paraId="2F3D3E24" w14:textId="77777777" w:rsidR="009B43F5" w:rsidRPr="001A4B28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proofErr w:type="spellStart"/>
      <w:r w:rsidRPr="001A4B28">
        <w:t>Мұнда</w:t>
      </w:r>
      <w:proofErr w:type="spellEnd"/>
      <w:r w:rsidRPr="001A4B28">
        <w:rPr>
          <w:lang w:val="en-US"/>
        </w:rPr>
        <w:t xml:space="preserve"> 200–250 </w:t>
      </w:r>
      <w:proofErr w:type="spellStart"/>
      <w:r w:rsidRPr="001A4B28">
        <w:t>сөздік</w:t>
      </w:r>
      <w:proofErr w:type="spellEnd"/>
      <w:r w:rsidRPr="001A4B28">
        <w:rPr>
          <w:lang w:val="en-US"/>
        </w:rPr>
        <w:t xml:space="preserve"> </w:t>
      </w:r>
      <w:proofErr w:type="spellStart"/>
      <w:r w:rsidRPr="001A4B28">
        <w:t>қазақ</w:t>
      </w:r>
      <w:proofErr w:type="spellEnd"/>
      <w:r w:rsidRPr="001A4B28">
        <w:rPr>
          <w:lang w:val="en-US"/>
        </w:rPr>
        <w:t xml:space="preserve"> </w:t>
      </w:r>
      <w:proofErr w:type="spellStart"/>
      <w:r w:rsidRPr="001A4B28">
        <w:t>тіліндегі</w:t>
      </w:r>
      <w:proofErr w:type="spellEnd"/>
      <w:r w:rsidRPr="001A4B28">
        <w:rPr>
          <w:lang w:val="en-US"/>
        </w:rPr>
        <w:t xml:space="preserve"> </w:t>
      </w:r>
      <w:r w:rsidRPr="001A4B28">
        <w:t>аннотация</w:t>
      </w:r>
      <w:r w:rsidRPr="001A4B28">
        <w:rPr>
          <w:lang w:val="en-US"/>
        </w:rPr>
        <w:t xml:space="preserve"> </w:t>
      </w:r>
      <w:proofErr w:type="spellStart"/>
      <w:r w:rsidRPr="001A4B28">
        <w:t>жазылады</w:t>
      </w:r>
      <w:proofErr w:type="spellEnd"/>
      <w:r w:rsidRPr="001A4B28">
        <w:rPr>
          <w:lang w:val="en-US"/>
        </w:rPr>
        <w:t>.</w:t>
      </w:r>
    </w:p>
    <w:p w14:paraId="5B85BE2C" w14:textId="77777777" w:rsidR="009B43F5" w:rsidRPr="001A4B28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proofErr w:type="spellStart"/>
      <w:r w:rsidRPr="001A4B28">
        <w:rPr>
          <w:b/>
          <w:i/>
        </w:rPr>
        <w:t>Кілт</w:t>
      </w:r>
      <w:proofErr w:type="spellEnd"/>
      <w:r w:rsidRPr="001A4B28">
        <w:rPr>
          <w:b/>
          <w:i/>
          <w:lang w:val="en-US"/>
        </w:rPr>
        <w:t xml:space="preserve"> </w:t>
      </w:r>
      <w:proofErr w:type="spellStart"/>
      <w:r w:rsidRPr="001A4B28">
        <w:rPr>
          <w:b/>
          <w:i/>
        </w:rPr>
        <w:t>сөздер</w:t>
      </w:r>
      <w:proofErr w:type="spellEnd"/>
      <w:r w:rsidRPr="001A4B28">
        <w:rPr>
          <w:b/>
          <w:i/>
          <w:lang w:val="en-US"/>
        </w:rPr>
        <w:t>:</w:t>
      </w:r>
      <w:r w:rsidRPr="001A4B28">
        <w:rPr>
          <w:lang w:val="en-US"/>
        </w:rPr>
        <w:t xml:space="preserve">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1,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2,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3,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4,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>5.</w:t>
      </w:r>
    </w:p>
    <w:p w14:paraId="34DD88AF" w14:textId="77777777" w:rsidR="009B43F5" w:rsidRPr="009B43F5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sz w:val="28"/>
          <w:szCs w:val="28"/>
          <w:lang w:val="en-US"/>
        </w:rPr>
      </w:pPr>
    </w:p>
    <w:p w14:paraId="61985653" w14:textId="77777777" w:rsidR="00AB4333" w:rsidRPr="00C927CE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  <w:lang w:val="en-US"/>
        </w:rPr>
      </w:pPr>
      <w:r w:rsidRPr="00C252D6">
        <w:rPr>
          <w:b/>
          <w:sz w:val="28"/>
          <w:szCs w:val="28"/>
          <w:lang w:val="en-US"/>
        </w:rPr>
        <w:t>Article Title</w:t>
      </w:r>
      <w:r w:rsidR="00C927CE">
        <w:rPr>
          <w:b/>
          <w:sz w:val="28"/>
          <w:szCs w:val="28"/>
          <w:lang w:val="en-US"/>
        </w:rPr>
        <w:t xml:space="preserve"> </w:t>
      </w:r>
      <w:r w:rsidR="00C927CE">
        <w:rPr>
          <w:b/>
          <w:sz w:val="28"/>
          <w:szCs w:val="28"/>
          <w:lang w:val="kk-KZ"/>
        </w:rPr>
        <w:t>(</w:t>
      </w:r>
      <w:r w:rsidR="00C927CE" w:rsidRPr="00C252D6">
        <w:rPr>
          <w:b/>
          <w:sz w:val="28"/>
          <w:szCs w:val="28"/>
          <w:lang w:val="en-US"/>
        </w:rPr>
        <w:t>14 pt)</w:t>
      </w:r>
    </w:p>
    <w:p w14:paraId="2C34AAE9" w14:textId="77777777" w:rsidR="00647CF1" w:rsidRPr="009B43F5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i/>
          <w:lang w:val="en-US"/>
        </w:rPr>
      </w:pPr>
    </w:p>
    <w:p w14:paraId="7B8D70AD" w14:textId="77777777" w:rsidR="00647CF1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rStyle w:val="anegp0gi0b9av8jahpyh"/>
          <w:i/>
          <w:vertAlign w:val="superscript"/>
          <w:lang w:val="kk-KZ"/>
        </w:rPr>
      </w:pPr>
      <w:r w:rsidRPr="00647CF1">
        <w:rPr>
          <w:rStyle w:val="anegp0gi0b9av8jahpyh"/>
          <w:i/>
          <w:lang w:val="en-US"/>
        </w:rPr>
        <w:t>Full name of the author</w:t>
      </w:r>
      <w:r w:rsidRPr="00647CF1">
        <w:rPr>
          <w:rStyle w:val="anegp0gi0b9av8jahpyh"/>
          <w:i/>
          <w:vertAlign w:val="superscript"/>
          <w:lang w:val="kk-KZ"/>
        </w:rPr>
        <w:t>1</w:t>
      </w:r>
      <w:r>
        <w:rPr>
          <w:rStyle w:val="anegp0gi0b9av8jahpyh"/>
          <w:i/>
          <w:vertAlign w:val="superscript"/>
          <w:lang w:val="kk-KZ"/>
        </w:rPr>
        <w:t>*</w:t>
      </w:r>
      <w:r w:rsidRPr="00647CF1">
        <w:rPr>
          <w:i/>
          <w:lang w:val="en-US"/>
        </w:rPr>
        <w:t xml:space="preserve">, </w:t>
      </w:r>
      <w:r w:rsidRPr="00647CF1">
        <w:rPr>
          <w:rStyle w:val="anegp0gi0b9av8jahpyh"/>
          <w:i/>
          <w:lang w:val="en-US"/>
        </w:rPr>
        <w:t>full name of the Author</w:t>
      </w:r>
      <w:r w:rsidRPr="00647CF1">
        <w:rPr>
          <w:rStyle w:val="anegp0gi0b9av8jahpyh"/>
          <w:i/>
          <w:vertAlign w:val="superscript"/>
          <w:lang w:val="kk-KZ"/>
        </w:rPr>
        <w:t>2</w:t>
      </w:r>
    </w:p>
    <w:p w14:paraId="7C289A59" w14:textId="77777777" w:rsidR="00647CF1" w:rsidRPr="00647CF1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kk-KZ"/>
        </w:rPr>
      </w:pPr>
    </w:p>
    <w:p w14:paraId="3CB65220" w14:textId="5ED4431E" w:rsidR="00647CF1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647CF1">
        <w:rPr>
          <w:rStyle w:val="anegp0gi0b9av8jahpyh"/>
          <w:vertAlign w:val="superscript"/>
          <w:lang w:val="en-US"/>
        </w:rPr>
        <w:t>1</w:t>
      </w:r>
      <w:r w:rsidR="009B43F5">
        <w:rPr>
          <w:rStyle w:val="anegp0gi0b9av8jahpyh"/>
          <w:vertAlign w:val="superscript"/>
          <w:lang w:val="kk-KZ"/>
        </w:rPr>
        <w:t>*</w:t>
      </w:r>
      <w:r>
        <w:rPr>
          <w:rStyle w:val="anegp0gi0b9av8jahpyh"/>
          <w:lang w:val="kk-KZ"/>
        </w:rPr>
        <w:t>О</w:t>
      </w:r>
      <w:proofErr w:type="spellStart"/>
      <w:r w:rsidRPr="00647CF1">
        <w:rPr>
          <w:rStyle w:val="anegp0gi0b9av8jahpyh"/>
          <w:lang w:val="en-US"/>
        </w:rPr>
        <w:t>rganization</w:t>
      </w:r>
      <w:proofErr w:type="spellEnd"/>
      <w:r w:rsidRPr="00647CF1">
        <w:rPr>
          <w:rStyle w:val="anegp0gi0b9av8jahpyh"/>
          <w:lang w:val="en-US"/>
        </w:rPr>
        <w:t>, Department, City, Index, country.</w:t>
      </w:r>
      <w:r w:rsidRPr="00647CF1">
        <w:rPr>
          <w:lang w:val="en-US"/>
        </w:rPr>
        <w:t xml:space="preserve"> </w:t>
      </w:r>
      <w:r w:rsidRPr="00647CF1">
        <w:rPr>
          <w:rStyle w:val="anegp0gi0b9av8jahpyh"/>
          <w:lang w:val="en-US"/>
        </w:rPr>
        <w:t xml:space="preserve">E-mail: example@mail.com; ORCID: </w:t>
      </w:r>
      <w:hyperlink r:id="rId11" w:history="1">
        <w:r w:rsidRPr="00197CEF">
          <w:rPr>
            <w:rStyle w:val="aff8"/>
            <w:lang w:val="en-US"/>
          </w:rPr>
          <w:t>https://orcid.org/xxxx</w:t>
        </w:r>
      </w:hyperlink>
    </w:p>
    <w:p w14:paraId="397970F7" w14:textId="77777777" w:rsidR="00647CF1" w:rsidRPr="00647CF1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647CF1">
        <w:rPr>
          <w:rStyle w:val="anegp0gi0b9av8jahpyh"/>
          <w:vertAlign w:val="superscript"/>
          <w:lang w:val="en-US"/>
        </w:rPr>
        <w:t>2</w:t>
      </w:r>
      <w:r>
        <w:rPr>
          <w:rStyle w:val="anegp0gi0b9av8jahpyh"/>
          <w:lang w:val="kk-KZ"/>
        </w:rPr>
        <w:t>О</w:t>
      </w:r>
      <w:proofErr w:type="spellStart"/>
      <w:r w:rsidRPr="00647CF1">
        <w:rPr>
          <w:rStyle w:val="anegp0gi0b9av8jahpyh"/>
          <w:lang w:val="en-US"/>
        </w:rPr>
        <w:t>rganization</w:t>
      </w:r>
      <w:proofErr w:type="spellEnd"/>
      <w:r w:rsidRPr="00647CF1">
        <w:rPr>
          <w:rStyle w:val="anegp0gi0b9av8jahpyh"/>
          <w:lang w:val="en-US"/>
        </w:rPr>
        <w:t>, Department, City, Index, country.</w:t>
      </w:r>
      <w:r w:rsidRPr="00647CF1">
        <w:rPr>
          <w:lang w:val="en-US"/>
        </w:rPr>
        <w:t xml:space="preserve"> </w:t>
      </w:r>
      <w:r w:rsidRPr="00647CF1">
        <w:rPr>
          <w:rStyle w:val="anegp0gi0b9av8jahpyh"/>
          <w:lang w:val="en-US"/>
        </w:rPr>
        <w:t>E-mail: example2@mail.com; ORCID: https://orcid.org/yyyy</w:t>
      </w:r>
    </w:p>
    <w:p w14:paraId="02EF7752" w14:textId="77777777" w:rsidR="0041723F" w:rsidRDefault="0041723F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b/>
          <w:bCs/>
          <w:lang w:val="en-US"/>
        </w:rPr>
      </w:pPr>
    </w:p>
    <w:p w14:paraId="37C1321F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b/>
          <w:bCs/>
          <w:lang w:val="en-US"/>
        </w:rPr>
        <w:t>Abstract (English)</w:t>
      </w:r>
    </w:p>
    <w:p w14:paraId="09ACA4FC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lang w:val="en-US"/>
        </w:rPr>
        <w:t>Here you write the abstract in English (200–250 words).</w:t>
      </w:r>
    </w:p>
    <w:p w14:paraId="3F421A3C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b/>
          <w:i/>
          <w:lang w:val="en-US"/>
        </w:rPr>
        <w:t>Keywords:</w:t>
      </w:r>
      <w:r w:rsidRPr="001A4B28">
        <w:rPr>
          <w:lang w:val="en-US"/>
        </w:rPr>
        <w:t xml:space="preserve"> word1, word2, word3, word4, word5.</w:t>
      </w:r>
    </w:p>
    <w:p w14:paraId="65F53C99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0C229A65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2689BBE1" w14:textId="77777777" w:rsidR="00AE7F9C" w:rsidRPr="001A4B28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0CF98081" w14:textId="77777777" w:rsidR="00AE7F9C" w:rsidRPr="001A4B28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5AC39F91" w14:textId="77777777" w:rsidR="00AE7F9C" w:rsidRPr="001A4B28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1DCD5B30" w14:textId="77777777" w:rsidR="00AE7F9C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6A300E49" w14:textId="77777777" w:rsidR="0059150A" w:rsidRPr="001A4B28" w:rsidRDefault="0059150A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50A0FC28" w14:textId="77777777" w:rsidR="00AE7F9C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14:paraId="655DE983" w14:textId="77777777" w:rsidR="009B43F5" w:rsidRDefault="009B43F5" w:rsidP="009B43F5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b/>
          <w:bCs/>
        </w:rPr>
        <w:br w:type="page"/>
      </w:r>
    </w:p>
    <w:p w14:paraId="4AF66B1D" w14:textId="35FDD194" w:rsidR="00AB4333" w:rsidRPr="001B0982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lastRenderedPageBreak/>
        <w:t xml:space="preserve">1. </w:t>
      </w:r>
      <w:r w:rsidR="001B0982">
        <w:rPr>
          <w:b/>
          <w:bCs/>
          <w:lang w:val="kk-KZ"/>
        </w:rPr>
        <w:t>Введение</w:t>
      </w:r>
    </w:p>
    <w:p w14:paraId="6A78168B" w14:textId="77777777" w:rsidR="00AB4333" w:rsidRPr="001B0982" w:rsidRDefault="001B0982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shd w:val="clear" w:color="auto" w:fill="FFFFFF"/>
        </w:rPr>
      </w:pPr>
      <w:r w:rsidRPr="001B0982">
        <w:rPr>
          <w:shd w:val="clear" w:color="auto" w:fill="FFFFFF"/>
        </w:rPr>
        <w:t>В данном разделе раскрывается актуальность темы исследования. Описывается современное состояние научной проблемы, то есть кратко излагается, как этот вопрос рассматривался в отечественных и зарубежных исследованиях. Объясняется, почему статья важна, какая теоретическая и практическая. В конце раздела четко указываются цель и задачи исследования.</w:t>
      </w:r>
    </w:p>
    <w:p w14:paraId="1C05B8A0" w14:textId="77777777" w:rsidR="001A4B28" w:rsidRPr="001B0982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22889BB5" w14:textId="77777777" w:rsidR="00AB4333" w:rsidRPr="001B0982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t xml:space="preserve">2. </w:t>
      </w:r>
      <w:r w:rsidR="001B0982">
        <w:rPr>
          <w:b/>
          <w:bCs/>
          <w:lang w:val="kk-KZ"/>
        </w:rPr>
        <w:t>Метод</w:t>
      </w:r>
      <w:r w:rsidR="00AB4333" w:rsidRPr="001B0982">
        <w:rPr>
          <w:b/>
          <w:bCs/>
        </w:rPr>
        <w:t xml:space="preserve"> (</w:t>
      </w:r>
      <w:r w:rsidR="001B0982">
        <w:rPr>
          <w:b/>
          <w:bCs/>
        </w:rPr>
        <w:t>Материал</w:t>
      </w:r>
      <w:r w:rsidR="001B0982">
        <w:rPr>
          <w:b/>
          <w:bCs/>
          <w:lang w:val="kk-KZ"/>
        </w:rPr>
        <w:t>ы и методы)</w:t>
      </w:r>
    </w:p>
    <w:p w14:paraId="6DCA3077" w14:textId="77777777" w:rsidR="00AB4333" w:rsidRPr="001B0982" w:rsidRDefault="001B0982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этом разделе описывается, как проводилось исследование. Указывается, какой материал или источник был использован, количество и описание участников (если есть эксперимент), примененные методы и приемы (опрос, контент-анализ, статистическая обработка и т.д.). Также указывается используемое в исследовании оборудование, программы (SPSS, </w:t>
      </w:r>
      <w:proofErr w:type="spellStart"/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Jamovi</w:t>
      </w:r>
      <w:proofErr w:type="spellEnd"/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Excel и др.) и этические требования (добровольное согласие, разрешение).</w:t>
      </w:r>
    </w:p>
    <w:p w14:paraId="00B22A8A" w14:textId="77777777" w:rsidR="001A4B28" w:rsidRPr="001B0982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16936C" w14:textId="77777777" w:rsidR="00AB4333" w:rsidRPr="001B0982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t xml:space="preserve">3. </w:t>
      </w:r>
      <w:r w:rsidR="001B0982">
        <w:rPr>
          <w:b/>
          <w:bCs/>
          <w:lang w:val="kk-KZ"/>
        </w:rPr>
        <w:t>Результаты и их обсуждение</w:t>
      </w:r>
    </w:p>
    <w:p w14:paraId="53228547" w14:textId="77777777" w:rsidR="001A4B28" w:rsidRPr="001B0982" w:rsidRDefault="001B0982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данном разделе представляются данные, полученные в ходе исследования. Основные результаты могут отображаться через таблицы и рисунки. Каждый результат четко разъясняется и раскрывается его смысл. Проводится сравнение с предыдущими исследованиями, указываются сходства и различия. Автор обсуждает подтверждение или отрицание своей гипотезы.</w:t>
      </w:r>
    </w:p>
    <w:p w14:paraId="6E5FE170" w14:textId="77777777" w:rsidR="00AB4333" w:rsidRPr="001B0982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6F586E0F" w14:textId="77777777" w:rsidR="00AB4333" w:rsidRPr="001B0982" w:rsidRDefault="001B0982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lang w:val="kk-KZ"/>
        </w:rPr>
      </w:pPr>
      <w:r>
        <w:rPr>
          <w:b/>
          <w:lang w:val="kk-KZ"/>
        </w:rPr>
        <w:t>Таблица</w:t>
      </w:r>
      <w:r w:rsidR="00AB4333" w:rsidRPr="001B0982">
        <w:rPr>
          <w:b/>
        </w:rPr>
        <w:t xml:space="preserve"> 1</w:t>
      </w:r>
      <w:r w:rsidR="0015272F">
        <w:rPr>
          <w:lang w:val="kk-KZ"/>
        </w:rPr>
        <w:t>.</w:t>
      </w:r>
      <w:r w:rsidR="00AB4333" w:rsidRPr="001B0982">
        <w:t xml:space="preserve"> </w:t>
      </w:r>
      <w:r>
        <w:rPr>
          <w:lang w:val="kk-KZ"/>
        </w:rPr>
        <w:t>Результаты исследования</w:t>
      </w:r>
    </w:p>
    <w:p w14:paraId="2E8336B4" w14:textId="77777777" w:rsidR="00AB4333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  <w:r w:rsidRPr="001B0982">
        <w:t>(</w:t>
      </w:r>
      <w:r w:rsidR="001B0982" w:rsidRPr="001B0982">
        <w:t>в тексте обязательно делается ссылка</w:t>
      </w:r>
      <w:r w:rsidRPr="001B0982">
        <w:t>)</w:t>
      </w:r>
    </w:p>
    <w:p w14:paraId="7AD6579A" w14:textId="77777777" w:rsidR="001B0982" w:rsidRPr="001B0982" w:rsidRDefault="001B0982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</w:p>
    <w:tbl>
      <w:tblPr>
        <w:tblStyle w:val="2c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456"/>
        <w:gridCol w:w="1632"/>
        <w:gridCol w:w="1188"/>
        <w:gridCol w:w="636"/>
        <w:gridCol w:w="756"/>
      </w:tblGrid>
      <w:tr w:rsidR="009B43F5" w:rsidRPr="001A4B28" w14:paraId="524E126F" w14:textId="77777777" w:rsidTr="009B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2" w:space="0" w:color="000000"/>
            </w:tcBorders>
          </w:tcPr>
          <w:p w14:paraId="0BEBA257" w14:textId="77777777" w:rsidR="00AE7F9C" w:rsidRPr="001A4B28" w:rsidRDefault="00AE7F9C" w:rsidP="009B43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Ұғым 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</w:tcPr>
          <w:p w14:paraId="69BF8C97" w14:textId="77777777" w:rsidR="00AE7F9C" w:rsidRPr="001A4B28" w:rsidRDefault="00AE7F9C" w:rsidP="009B43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</w:tcPr>
          <w:p w14:paraId="74816467" w14:textId="77777777" w:rsidR="00AE7F9C" w:rsidRPr="001A4B28" w:rsidRDefault="00AE7F9C" w:rsidP="009B43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 мәні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</w:tcPr>
          <w:p w14:paraId="22F5C4AC" w14:textId="77777777" w:rsidR="00AE7F9C" w:rsidRPr="001A4B28" w:rsidRDefault="00AE7F9C" w:rsidP="009B43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</w:tcPr>
          <w:p w14:paraId="4986BAB3" w14:textId="77777777" w:rsidR="00AE7F9C" w:rsidRPr="001A4B28" w:rsidRDefault="00AE7F9C" w:rsidP="009B43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</w:tcPr>
          <w:p w14:paraId="50B5320E" w14:textId="77777777" w:rsidR="00AE7F9C" w:rsidRPr="001A4B28" w:rsidRDefault="00AE7F9C" w:rsidP="009B43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</w:t>
            </w:r>
          </w:p>
        </w:tc>
      </w:tr>
      <w:tr w:rsidR="009B43F5" w:rsidRPr="001A4B28" w14:paraId="5FC76654" w14:textId="77777777" w:rsidTr="009B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/>
              <w:bottom w:val="nil"/>
            </w:tcBorders>
          </w:tcPr>
          <w:p w14:paraId="07D55344" w14:textId="5E080505" w:rsidR="009B43F5" w:rsidRPr="001A4B28" w:rsidRDefault="009B43F5" w:rsidP="009B43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nil"/>
              <w:right w:val="nil"/>
            </w:tcBorders>
          </w:tcPr>
          <w:p w14:paraId="6BE77F86" w14:textId="449E2117" w:rsidR="009B43F5" w:rsidRPr="001A4B28" w:rsidRDefault="009B43F5" w:rsidP="009B43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BC55EB" w14:textId="08DF3EA8" w:rsidR="009B43F5" w:rsidRPr="001A4B28" w:rsidRDefault="009B43F5" w:rsidP="009B43F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</w:tcBorders>
          </w:tcPr>
          <w:p w14:paraId="64B7158F" w14:textId="7E33F84E" w:rsidR="009B43F5" w:rsidRPr="001A4B28" w:rsidRDefault="009B43F5" w:rsidP="009B43F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bottom w:val="nil"/>
            </w:tcBorders>
          </w:tcPr>
          <w:p w14:paraId="790720EB" w14:textId="6CF8C75B" w:rsidR="009B43F5" w:rsidRPr="001A4B28" w:rsidRDefault="009B43F5" w:rsidP="009B43F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0" w:type="auto"/>
            <w:tcBorders>
              <w:top w:val="single" w:sz="12" w:space="0" w:color="000000"/>
              <w:bottom w:val="nil"/>
            </w:tcBorders>
          </w:tcPr>
          <w:p w14:paraId="4CCC96F0" w14:textId="41B742D4" w:rsidR="009B43F5" w:rsidRPr="001A4B28" w:rsidRDefault="009B43F5" w:rsidP="009B43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0.410</w:t>
            </w:r>
          </w:p>
        </w:tc>
      </w:tr>
      <w:tr w:rsidR="009B43F5" w:rsidRPr="001A4B28" w14:paraId="55759FC5" w14:textId="77777777" w:rsidTr="009B43F5">
        <w:trPr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3F6D685E" w14:textId="0CBFA6F6" w:rsidR="009B43F5" w:rsidRPr="001A4B28" w:rsidRDefault="009B43F5" w:rsidP="009B43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Аққу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C9D482C" w14:textId="062E656D" w:rsidR="009B43F5" w:rsidRPr="001A4B28" w:rsidRDefault="009B43F5" w:rsidP="009B43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57DFF8" w14:textId="2B277BB3" w:rsidR="009B43F5" w:rsidRPr="001A4B28" w:rsidRDefault="009B43F5" w:rsidP="009B43F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05B8AF4" w14:textId="4CBE1FF3" w:rsidR="009B43F5" w:rsidRPr="001A4B28" w:rsidRDefault="009B43F5" w:rsidP="009B43F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EF7A9E" w14:textId="7B333DCA" w:rsidR="009B43F5" w:rsidRPr="001A4B28" w:rsidRDefault="009B43F5" w:rsidP="009B43F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35C28F" w14:textId="36697506" w:rsidR="009B43F5" w:rsidRPr="001A4B28" w:rsidRDefault="009B43F5" w:rsidP="009B43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</w:tr>
      <w:tr w:rsidR="009B43F5" w:rsidRPr="001A4B28" w14:paraId="61F5C00A" w14:textId="77777777" w:rsidTr="009B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56320C1D" w14:textId="1CF22B58" w:rsidR="009B43F5" w:rsidRPr="001A4B28" w:rsidRDefault="009B43F5" w:rsidP="009B43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71D917" w14:textId="5D1BDEAD" w:rsidR="009B43F5" w:rsidRPr="001A4B28" w:rsidRDefault="009B43F5" w:rsidP="009B43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EC4EDA" w14:textId="261D0A76" w:rsidR="009B43F5" w:rsidRPr="001A4B28" w:rsidRDefault="009B43F5" w:rsidP="009B43F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168C40" w14:textId="46375BEA" w:rsidR="009B43F5" w:rsidRPr="001A4B28" w:rsidRDefault="009B43F5" w:rsidP="009B43F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C2ABE7" w14:textId="4EF835D1" w:rsidR="009B43F5" w:rsidRPr="001A4B28" w:rsidRDefault="009B43F5" w:rsidP="009B43F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60ADBB" w14:textId="2C6D8CA6" w:rsidR="009B43F5" w:rsidRPr="001A4B28" w:rsidRDefault="009B43F5" w:rsidP="009B43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0.353</w:t>
            </w:r>
          </w:p>
        </w:tc>
      </w:tr>
      <w:tr w:rsidR="009B43F5" w:rsidRPr="001A4B28" w14:paraId="2B2BFEEE" w14:textId="77777777" w:rsidTr="009B43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000000"/>
            </w:tcBorders>
          </w:tcPr>
          <w:p w14:paraId="2B94EDBB" w14:textId="35033267" w:rsidR="009B43F5" w:rsidRPr="001A4B28" w:rsidRDefault="009B43F5" w:rsidP="009B43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14:paraId="05F96D25" w14:textId="70E4B2FA" w:rsidR="009B43F5" w:rsidRPr="001A4B28" w:rsidRDefault="009B43F5" w:rsidP="009B43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14:paraId="4CADC290" w14:textId="3734E4C2" w:rsidR="009B43F5" w:rsidRPr="001A4B28" w:rsidRDefault="009B43F5" w:rsidP="009B43F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14:paraId="4F841B56" w14:textId="615A1E5E" w:rsidR="009B43F5" w:rsidRPr="001A4B28" w:rsidRDefault="009B43F5" w:rsidP="009B43F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14:paraId="62D4BFA4" w14:textId="1CE35940" w:rsidR="009B43F5" w:rsidRPr="001A4B28" w:rsidRDefault="009B43F5" w:rsidP="009B43F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14:paraId="34BBFED5" w14:textId="53A078AF" w:rsidR="009B43F5" w:rsidRPr="001A4B28" w:rsidRDefault="009B43F5" w:rsidP="009B43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0.374</w:t>
            </w:r>
          </w:p>
        </w:tc>
      </w:tr>
    </w:tbl>
    <w:p w14:paraId="51DFCA39" w14:textId="77777777" w:rsidR="00AE7F9C" w:rsidRPr="001A4B28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14:paraId="23EC9B32" w14:textId="77777777" w:rsidR="00AE7F9C" w:rsidRPr="001A4B28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lang w:val="en-US"/>
        </w:rPr>
      </w:pPr>
      <w:r w:rsidRPr="001A4B28">
        <w:rPr>
          <w:noProof/>
        </w:rPr>
        <w:drawing>
          <wp:inline distT="0" distB="0" distL="114300" distR="114300" wp14:anchorId="5571A149" wp14:editId="3C7A2E62">
            <wp:extent cx="4419824" cy="2231390"/>
            <wp:effectExtent l="0" t="0" r="0" b="0"/>
            <wp:docPr id="20" name="Picture 20" descr="suret12_recre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uret12_recre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1443" cy="223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A8762" w14:textId="77777777" w:rsidR="00AB4333" w:rsidRPr="001B0982" w:rsidRDefault="001B0982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  <w:r>
        <w:rPr>
          <w:b/>
          <w:lang w:val="kk-KZ"/>
        </w:rPr>
        <w:t>Рисунок</w:t>
      </w:r>
      <w:r w:rsidR="0015272F" w:rsidRPr="001B0982">
        <w:rPr>
          <w:b/>
        </w:rPr>
        <w:t xml:space="preserve"> 1.</w:t>
      </w:r>
      <w:r w:rsidR="00AB4333" w:rsidRPr="001B0982">
        <w:t xml:space="preserve"> </w:t>
      </w:r>
      <w:r w:rsidRPr="001B0982">
        <w:t>Семантическое соответствие звуков</w:t>
      </w:r>
    </w:p>
    <w:p w14:paraId="79F8999C" w14:textId="77777777" w:rsidR="00AB4333" w:rsidRPr="001B0982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  <w:r w:rsidRPr="001B0982">
        <w:t>(</w:t>
      </w:r>
      <w:r w:rsidR="001B0982" w:rsidRPr="001B0982">
        <w:t>в тексте обязательно делается ссылка</w:t>
      </w:r>
      <w:r w:rsidRPr="001B0982">
        <w:t>)</w:t>
      </w:r>
    </w:p>
    <w:p w14:paraId="74B7E7AA" w14:textId="77777777" w:rsidR="00AB4333" w:rsidRPr="001B0982" w:rsidRDefault="00AE7F9C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lastRenderedPageBreak/>
        <w:t xml:space="preserve">4. </w:t>
      </w:r>
      <w:r w:rsidR="001B0982">
        <w:rPr>
          <w:b/>
          <w:bCs/>
          <w:lang w:val="kk-KZ"/>
        </w:rPr>
        <w:t>Заключение</w:t>
      </w:r>
    </w:p>
    <w:p w14:paraId="4E3F6C4D" w14:textId="77777777" w:rsidR="00AB4333" w:rsidRPr="001B0982" w:rsidRDefault="001B0982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B0982">
        <w:rPr>
          <w:shd w:val="clear" w:color="auto" w:fill="FFFFFF"/>
        </w:rPr>
        <w:t>В этом разделе приводятся краткие основные выводы исследования. Отмечается научная новизна и практическая значимость основных результатов. Также будет предложено, в каких направлениях в будущем можно будет проводить дополнительные исследования.</w:t>
      </w:r>
    </w:p>
    <w:p w14:paraId="722AB670" w14:textId="77777777" w:rsidR="00AB4333" w:rsidRPr="001B0982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6BA5D92D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Благодарность</w:t>
      </w:r>
    </w:p>
    <w:p w14:paraId="5489822A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t>При необходимости указываются лица и организации, которым выражается благодарность.</w:t>
      </w:r>
    </w:p>
    <w:p w14:paraId="3A5377F9" w14:textId="77777777" w:rsidR="00AB4333" w:rsidRPr="00E835E9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2F2E68D2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Информация о финансировании</w:t>
      </w:r>
    </w:p>
    <w:p w14:paraId="22780034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Например</w:t>
      </w:r>
      <w:r w:rsidR="00AB4333" w:rsidRPr="00E835E9">
        <w:t xml:space="preserve">: </w:t>
      </w:r>
      <w:r w:rsidRPr="00E835E9">
        <w:t>Данное исследование было профинансировано в рамках гранта Министерства науки и высшего образования РК (грант №...).</w:t>
      </w:r>
    </w:p>
    <w:p w14:paraId="70ACA267" w14:textId="77777777" w:rsidR="00AB4333" w:rsidRPr="00E835E9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29DF4F9E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Конфликт интересов</w:t>
      </w:r>
    </w:p>
    <w:p w14:paraId="76FE2029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t>Автор(ы) заявляет об отсутствии конфликта интересов.</w:t>
      </w:r>
    </w:p>
    <w:p w14:paraId="0E24B4D7" w14:textId="77777777" w:rsidR="00AB4333" w:rsidRPr="00E835E9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313A5DF8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rPr>
          <w:b/>
          <w:bCs/>
        </w:rPr>
        <w:t>Авторские вклады</w:t>
      </w:r>
    </w:p>
    <w:p w14:paraId="2733BFF9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Например</w:t>
      </w:r>
      <w:r w:rsidR="00AB4333" w:rsidRPr="00E835E9">
        <w:t xml:space="preserve">: </w:t>
      </w:r>
      <w:r w:rsidRPr="00E835E9">
        <w:t>Автор 1 - концепция, методология; Автор 2 - анализ данных; Автор 3 - заключение и редактирование.</w:t>
      </w:r>
    </w:p>
    <w:p w14:paraId="075874E0" w14:textId="77777777" w:rsidR="00AB4333" w:rsidRPr="00E835E9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67885870" w14:textId="77777777" w:rsidR="00AB4333" w:rsidRPr="00E835E9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Доступность источников</w:t>
      </w:r>
    </w:p>
    <w:p w14:paraId="74B5C130" w14:textId="77777777" w:rsidR="00AB4333" w:rsidRPr="00C927CE" w:rsidRDefault="00E835E9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t>Данные, используемые в этой статье, доступны по запросу авторов.</w:t>
      </w:r>
    </w:p>
    <w:p w14:paraId="7BC13BFB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3F26FB9A" w14:textId="77777777" w:rsidR="00647CF1" w:rsidRPr="00647CF1" w:rsidRDefault="00647CF1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proofErr w:type="spellStart"/>
      <w:r>
        <w:rPr>
          <w:b/>
          <w:bCs/>
        </w:rPr>
        <w:t>Appendix</w:t>
      </w:r>
      <w:proofErr w:type="spellEnd"/>
    </w:p>
    <w:p w14:paraId="558F20AE" w14:textId="77777777" w:rsidR="001A4B28" w:rsidRPr="00C252D6" w:rsidRDefault="008D2940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8D2940">
        <w:t>Приложение - необязательный раздел, который содержит дополнительные данные, дополняющие основной текст. Здесь, например, приводится подробное описание опыта, сведения, отягощающие основной текст, но важные для понимания и повторения исследования. Также в приложении указывается полный вариант таблиц и рисунков, кратко изложенных в основном тексте, или математические доказательства. Все приложения подлежат обязательной ссылке внутри текста. Таблицы и рисунки в приложении нумеруются со специальной пометкой: например, Таблица А1, Таблица А2 или Рисунок А1, Рисунок А2. Это показывает, что они отделены от основного текста и делает понятной структуру статьи.</w:t>
      </w:r>
    </w:p>
    <w:p w14:paraId="6EE595F7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b/>
          <w:bCs/>
          <w:lang w:val="kk-KZ"/>
        </w:rPr>
      </w:pPr>
    </w:p>
    <w:p w14:paraId="78B70E00" w14:textId="77777777" w:rsidR="00AB4333" w:rsidRPr="001A4B28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b/>
          <w:bCs/>
          <w:lang w:val="kk-KZ"/>
        </w:rPr>
        <w:t>Литература</w:t>
      </w:r>
      <w:r w:rsidR="00AB4333" w:rsidRPr="001A4B28">
        <w:rPr>
          <w:b/>
          <w:bCs/>
        </w:rPr>
        <w:t xml:space="preserve"> (APA 7)</w:t>
      </w:r>
    </w:p>
    <w:p w14:paraId="21A11E26" w14:textId="77777777" w:rsidR="00AB4333" w:rsidRPr="001A4B28" w:rsidRDefault="00AB4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3D0E4CEE" w14:textId="1CA5AD32" w:rsidR="001A4B28" w:rsidRPr="009B43F5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Статьи из журналов</w:t>
      </w:r>
    </w:p>
    <w:p w14:paraId="68AA17FB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Формат:</w:t>
      </w:r>
    </w:p>
    <w:p w14:paraId="6066E9FF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статьи</w:t>
      </w:r>
      <w:r w:rsidRPr="001A4B28">
        <w:t xml:space="preserve">. </w:t>
      </w:r>
      <w:r w:rsidR="00291333">
        <w:rPr>
          <w:lang w:val="kk-KZ"/>
        </w:rPr>
        <w:t>Название журнала</w:t>
      </w:r>
      <w:r w:rsidRPr="001A4B28">
        <w:t xml:space="preserve">, </w:t>
      </w:r>
      <w:r w:rsidR="00291333">
        <w:rPr>
          <w:lang w:val="kk-KZ"/>
        </w:rPr>
        <w:t xml:space="preserve">Объем </w:t>
      </w:r>
      <w:r w:rsidR="00291333">
        <w:t>(Н</w:t>
      </w:r>
      <w:r w:rsidR="00291333">
        <w:rPr>
          <w:lang w:val="kk-KZ"/>
        </w:rPr>
        <w:t>оме</w:t>
      </w:r>
      <w:r w:rsidRPr="001A4B28">
        <w:t xml:space="preserve">р), </w:t>
      </w:r>
      <w:r w:rsidR="00291333">
        <w:rPr>
          <w:lang w:val="kk-KZ"/>
        </w:rPr>
        <w:t>страницы</w:t>
      </w:r>
      <w:r w:rsidRPr="001A4B28">
        <w:t>. </w:t>
      </w:r>
      <w:hyperlink r:id="rId13" w:tgtFrame="_blank" w:history="1">
        <w:r w:rsidRPr="00C252D6">
          <w:rPr>
            <w:rStyle w:val="aff8"/>
            <w:color w:val="auto"/>
            <w:lang w:val="en-US"/>
          </w:rPr>
          <w:t>https://doi.org/xxxx</w:t>
        </w:r>
      </w:hyperlink>
    </w:p>
    <w:p w14:paraId="672BD877" w14:textId="77777777" w:rsidR="001A4B28" w:rsidRPr="00C252D6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lang w:val="kk-KZ"/>
        </w:rPr>
        <w:t>Примеры</w:t>
      </w:r>
      <w:r w:rsidR="001A4B28" w:rsidRPr="00C252D6">
        <w:rPr>
          <w:lang w:val="en-US"/>
        </w:rPr>
        <w:t>:</w:t>
      </w:r>
    </w:p>
    <w:p w14:paraId="181C3E9A" w14:textId="77777777" w:rsidR="001A4B28" w:rsidRPr="001A4B2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Sapir, E. (1929). A study in phonetic symbolism. Journal of Experimental Psychology, 12(3), 225–239. </w:t>
      </w:r>
      <w:hyperlink r:id="rId14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https://doi.org/10.1037/h0070931</w:t>
        </w:r>
      </w:hyperlink>
    </w:p>
    <w:p w14:paraId="0E9A469B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14:paraId="4F9365AD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14:paraId="64B06E9E" w14:textId="77777777" w:rsidR="001A4B28" w:rsidRPr="00291333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Книги</w:t>
      </w:r>
    </w:p>
    <w:p w14:paraId="5F909C42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Формат:</w:t>
      </w:r>
    </w:p>
    <w:p w14:paraId="49C7694A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книги</w:t>
      </w:r>
      <w:r w:rsidRPr="001A4B28">
        <w:t xml:space="preserve">. </w:t>
      </w:r>
      <w:r w:rsidR="00291333">
        <w:rPr>
          <w:lang w:val="kk-KZ"/>
        </w:rPr>
        <w:t>Издательство</w:t>
      </w:r>
      <w:r w:rsidRPr="001A4B28">
        <w:t>.</w:t>
      </w:r>
    </w:p>
    <w:p w14:paraId="021F2982" w14:textId="77777777" w:rsidR="001A4B28" w:rsidRPr="001A4B28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Примеры</w:t>
      </w:r>
      <w:r w:rsidR="001A4B28" w:rsidRPr="001A4B28">
        <w:t>:</w:t>
      </w:r>
    </w:p>
    <w:p w14:paraId="008809BE" w14:textId="77777777" w:rsidR="001A4B28" w:rsidRPr="001A4B2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lastRenderedPageBreak/>
        <w:t>Jakobson</w:t>
      </w:r>
      <w:r w:rsidRPr="001A4B2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A4B28">
        <w:rPr>
          <w:rFonts w:ascii="Times New Roman" w:hAnsi="Times New Roman" w:cs="Times New Roman"/>
          <w:sz w:val="24"/>
          <w:szCs w:val="24"/>
        </w:rPr>
        <w:t>R</w:t>
      </w:r>
      <w:r w:rsidRPr="001A4B28">
        <w:rPr>
          <w:rFonts w:ascii="Times New Roman" w:hAnsi="Times New Roman" w:cs="Times New Roman"/>
          <w:sz w:val="24"/>
          <w:szCs w:val="24"/>
          <w:lang w:val="ru-RU"/>
        </w:rPr>
        <w:t xml:space="preserve">. (1965). </w:t>
      </w:r>
      <w:r w:rsidRPr="001A4B28">
        <w:rPr>
          <w:rFonts w:ascii="Times New Roman" w:hAnsi="Times New Roman" w:cs="Times New Roman"/>
          <w:sz w:val="24"/>
          <w:szCs w:val="24"/>
        </w:rPr>
        <w:t>Selected writings: Phonological studies. Mouton.</w:t>
      </w:r>
    </w:p>
    <w:p w14:paraId="7DEA6343" w14:textId="77777777" w:rsidR="001A4B28" w:rsidRPr="001A4B2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Lakoff, G., &amp; Johnson, M. (1980). Metaphors we live by. University of Chicago Press.</w:t>
      </w:r>
    </w:p>
    <w:p w14:paraId="23EEFCBE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14:paraId="2262D1FA" w14:textId="77777777" w:rsidR="001A4B28" w:rsidRPr="00291333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Главы книг</w:t>
      </w:r>
    </w:p>
    <w:p w14:paraId="441E2C33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</w:t>
      </w:r>
      <w:r w:rsidRPr="00C252D6">
        <w:t>:</w:t>
      </w:r>
    </w:p>
    <w:p w14:paraId="54928C33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главы</w:t>
      </w:r>
      <w:r w:rsidR="00291333" w:rsidRPr="002B5E08">
        <w:t xml:space="preserve">. </w:t>
      </w:r>
      <w:proofErr w:type="spellStart"/>
      <w:r w:rsidR="00291333">
        <w:t>Вну</w:t>
      </w:r>
      <w:proofErr w:type="spellEnd"/>
      <w:r w:rsidR="00291333">
        <w:rPr>
          <w:lang w:val="kk-KZ"/>
        </w:rPr>
        <w:t xml:space="preserve">три </w:t>
      </w:r>
      <w:r w:rsidRPr="001A4B28">
        <w:t>Редактор</w:t>
      </w:r>
      <w:r w:rsidRPr="00291333">
        <w:t xml:space="preserve"> (</w:t>
      </w:r>
      <w:r w:rsidRPr="00291333">
        <w:rPr>
          <w:lang w:val="en-US"/>
        </w:rPr>
        <w:t>Ed</w:t>
      </w:r>
      <w:r w:rsidRPr="00291333">
        <w:t xml:space="preserve">.), </w:t>
      </w:r>
      <w:r w:rsidR="00291333">
        <w:rPr>
          <w:lang w:val="kk-KZ"/>
        </w:rPr>
        <w:t>Название книги</w:t>
      </w:r>
      <w:r w:rsidRPr="00291333">
        <w:t xml:space="preserve"> (</w:t>
      </w:r>
      <w:r w:rsidR="00291333">
        <w:rPr>
          <w:lang w:val="kk-KZ"/>
        </w:rPr>
        <w:t>страницы</w:t>
      </w:r>
      <w:r w:rsidRPr="00291333">
        <w:t xml:space="preserve">). </w:t>
      </w:r>
      <w:r w:rsidR="00291333">
        <w:rPr>
          <w:lang w:val="kk-KZ"/>
        </w:rPr>
        <w:t>Издательство</w:t>
      </w:r>
      <w:r w:rsidRPr="00C252D6">
        <w:rPr>
          <w:lang w:val="en-US"/>
        </w:rPr>
        <w:t>.</w:t>
      </w:r>
    </w:p>
    <w:p w14:paraId="15195B0B" w14:textId="77777777" w:rsidR="001A4B28" w:rsidRPr="00C252D6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lang w:val="kk-KZ"/>
        </w:rPr>
        <w:t>Пример</w:t>
      </w:r>
      <w:r w:rsidR="001A4B28" w:rsidRPr="00C252D6">
        <w:rPr>
          <w:lang w:val="en-US"/>
        </w:rPr>
        <w:t>:</w:t>
      </w:r>
    </w:p>
    <w:p w14:paraId="08C678A9" w14:textId="77777777" w:rsidR="001A4B28" w:rsidRPr="002B5E0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Saussure, F. de. (1916). Nature of the linguistic sign. In C. Bally &amp; A.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Sechehaye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(Eds.), Course in general linguistics (pp. 65–70). McGraw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A4B28">
        <w:rPr>
          <w:rFonts w:ascii="Times New Roman" w:hAnsi="Times New Roman" w:cs="Times New Roman"/>
          <w:sz w:val="24"/>
          <w:szCs w:val="24"/>
        </w:rPr>
        <w:t>Hill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0F9FB2" w14:textId="77777777" w:rsidR="001A4B28" w:rsidRPr="002B5E0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0F6E4144" w14:textId="77777777" w:rsidR="001A4B28" w:rsidRPr="00291333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b/>
          <w:bCs/>
          <w:lang w:val="kk-KZ"/>
        </w:rPr>
        <w:t>Источники на казахском, русском и т.д.</w:t>
      </w:r>
      <w:r w:rsidR="001A4B28" w:rsidRPr="00291333">
        <w:rPr>
          <w:b/>
          <w:bCs/>
        </w:rPr>
        <w:t xml:space="preserve"> (</w:t>
      </w:r>
      <w:r w:rsidR="001A4B28" w:rsidRPr="001A4B28">
        <w:rPr>
          <w:b/>
          <w:bCs/>
        </w:rPr>
        <w:t>транслитерация</w:t>
      </w:r>
      <w:r w:rsidR="001A4B28" w:rsidRPr="00291333">
        <w:rPr>
          <w:b/>
          <w:bCs/>
        </w:rPr>
        <w:t xml:space="preserve"> </w:t>
      </w:r>
      <w:r>
        <w:rPr>
          <w:b/>
          <w:bCs/>
          <w:lang w:val="kk-KZ"/>
        </w:rPr>
        <w:t>и перевод</w:t>
      </w:r>
      <w:r w:rsidR="001A4B28" w:rsidRPr="00291333">
        <w:rPr>
          <w:b/>
          <w:bCs/>
        </w:rPr>
        <w:t>)</w:t>
      </w:r>
    </w:p>
    <w:p w14:paraId="13CA79C4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</w:t>
      </w:r>
      <w:r w:rsidRPr="00C252D6">
        <w:t>:</w:t>
      </w:r>
    </w:p>
    <w:p w14:paraId="59AE002F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Автор</w:t>
      </w:r>
      <w:r w:rsidRPr="00C252D6">
        <w:t xml:space="preserve">, </w:t>
      </w:r>
      <w:r w:rsidRPr="001A4B28">
        <w:t>А</w:t>
      </w:r>
      <w:r w:rsidRPr="00C252D6">
        <w:t xml:space="preserve">. </w:t>
      </w:r>
      <w:r w:rsidRPr="001A4B28">
        <w:t>А</w:t>
      </w:r>
      <w:r w:rsidRPr="00C252D6">
        <w:t>. (</w:t>
      </w:r>
      <w:r w:rsidR="00291333">
        <w:rPr>
          <w:lang w:val="kk-KZ"/>
        </w:rPr>
        <w:t>Год</w:t>
      </w:r>
      <w:r w:rsidRPr="00C252D6">
        <w:t xml:space="preserve">). </w:t>
      </w:r>
      <w:r w:rsidR="00291333">
        <w:rPr>
          <w:lang w:val="kk-KZ"/>
        </w:rPr>
        <w:t>Транслитерированное название</w:t>
      </w:r>
      <w:r w:rsidRPr="00C252D6">
        <w:t xml:space="preserve"> [</w:t>
      </w:r>
      <w:r w:rsidR="00291333">
        <w:rPr>
          <w:lang w:val="kk-KZ"/>
        </w:rPr>
        <w:t>Перевод на английский</w:t>
      </w:r>
      <w:r w:rsidRPr="00C252D6">
        <w:t xml:space="preserve">]. </w:t>
      </w:r>
      <w:r w:rsidR="00291333">
        <w:rPr>
          <w:lang w:val="kk-KZ"/>
        </w:rPr>
        <w:t>Город</w:t>
      </w:r>
      <w:r w:rsidRPr="00C252D6">
        <w:t xml:space="preserve">: </w:t>
      </w:r>
      <w:r w:rsidR="00291333">
        <w:rPr>
          <w:lang w:val="kk-KZ"/>
        </w:rPr>
        <w:t>Издательство</w:t>
      </w:r>
      <w:r w:rsidRPr="00C252D6">
        <w:t>.</w:t>
      </w:r>
    </w:p>
    <w:p w14:paraId="0349FCD2" w14:textId="77777777" w:rsidR="001A4B28" w:rsidRPr="002B5E08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Примеры</w:t>
      </w:r>
      <w:r w:rsidR="001A4B28" w:rsidRPr="002B5E08">
        <w:t>:</w:t>
      </w:r>
    </w:p>
    <w:p w14:paraId="4874AD6D" w14:textId="77777777" w:rsidR="001A4B28" w:rsidRPr="002B5E0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Sartkozhauly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A4B28">
        <w:rPr>
          <w:rFonts w:ascii="Times New Roman" w:hAnsi="Times New Roman" w:cs="Times New Roman"/>
          <w:sz w:val="24"/>
          <w:szCs w:val="24"/>
        </w:rPr>
        <w:t>Q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. (2007). </w:t>
      </w:r>
      <w:r w:rsidRPr="001A4B28">
        <w:rPr>
          <w:rFonts w:ascii="Times New Roman" w:hAnsi="Times New Roman" w:cs="Times New Roman"/>
          <w:sz w:val="24"/>
          <w:szCs w:val="24"/>
        </w:rPr>
        <w:t>Orkhon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muralary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1A4B28">
        <w:rPr>
          <w:rFonts w:ascii="Times New Roman" w:hAnsi="Times New Roman" w:cs="Times New Roman"/>
          <w:sz w:val="24"/>
          <w:szCs w:val="24"/>
        </w:rPr>
        <w:t>Orkhon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B28">
        <w:rPr>
          <w:rFonts w:ascii="Times New Roman" w:hAnsi="Times New Roman" w:cs="Times New Roman"/>
          <w:sz w:val="24"/>
          <w:szCs w:val="24"/>
        </w:rPr>
        <w:t>heritage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Pr="001A4B28">
        <w:rPr>
          <w:rFonts w:ascii="Times New Roman" w:hAnsi="Times New Roman" w:cs="Times New Roman"/>
          <w:sz w:val="24"/>
          <w:szCs w:val="24"/>
        </w:rPr>
        <w:t>Astana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1A4B28">
        <w:rPr>
          <w:rFonts w:ascii="Times New Roman" w:hAnsi="Times New Roman" w:cs="Times New Roman"/>
          <w:sz w:val="24"/>
          <w:szCs w:val="24"/>
        </w:rPr>
        <w:t>El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shezhire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2DFDBA" w14:textId="77777777" w:rsidR="001A4B28" w:rsidRPr="002B5E0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626B8BDB" w14:textId="77777777" w:rsidR="001A4B28" w:rsidRPr="002B5E0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rPr>
          <w:b/>
          <w:bCs/>
        </w:rPr>
        <w:t>Диссертация</w:t>
      </w:r>
    </w:p>
    <w:p w14:paraId="52E12EBE" w14:textId="77777777" w:rsidR="001A4B28" w:rsidRPr="002B5E0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</w:t>
      </w:r>
      <w:r w:rsidRPr="002B5E08">
        <w:t>:</w:t>
      </w:r>
    </w:p>
    <w:p w14:paraId="23CB153A" w14:textId="77777777" w:rsidR="001A4B28" w:rsidRPr="00C252D6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диссертации</w:t>
      </w:r>
      <w:r w:rsidRPr="001A4B28">
        <w:t xml:space="preserve"> [</w:t>
      </w:r>
      <w:r w:rsidR="00291333">
        <w:rPr>
          <w:lang w:val="kk-KZ"/>
        </w:rPr>
        <w:t>Докторская диссертация</w:t>
      </w:r>
      <w:r w:rsidRPr="001A4B28">
        <w:t xml:space="preserve">, </w:t>
      </w:r>
      <w:r w:rsidR="00291333">
        <w:rPr>
          <w:lang w:val="kk-KZ"/>
        </w:rPr>
        <w:t>название Университета</w:t>
      </w:r>
      <w:r w:rsidRPr="001A4B28">
        <w:t>]. Репозиторий</w:t>
      </w:r>
      <w:r w:rsidRPr="00C252D6">
        <w:rPr>
          <w:lang w:val="en-US"/>
        </w:rPr>
        <w:t>/URL.</w:t>
      </w:r>
    </w:p>
    <w:p w14:paraId="40FA229E" w14:textId="77777777" w:rsidR="001A4B28" w:rsidRPr="00C252D6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lang w:val="kk-KZ"/>
        </w:rPr>
        <w:t>Пример</w:t>
      </w:r>
      <w:r w:rsidR="001A4B28" w:rsidRPr="00C252D6">
        <w:rPr>
          <w:lang w:val="en-US"/>
        </w:rPr>
        <w:t>:</w:t>
      </w:r>
    </w:p>
    <w:p w14:paraId="570EEB5A" w14:textId="77777777" w:rsidR="001A4B28" w:rsidRPr="001A4B2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Brown, L. (2019). Phonological development in bilingual children [Doctoral dissertation, University of Oxford]. Oxford Digital Repository.</w:t>
      </w:r>
    </w:p>
    <w:p w14:paraId="7267C15F" w14:textId="77777777" w:rsidR="001A4B28" w:rsidRPr="00291333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14:paraId="11724603" w14:textId="77777777" w:rsidR="001A4B28" w:rsidRPr="00291333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A4B28">
        <w:rPr>
          <w:b/>
          <w:bCs/>
        </w:rPr>
        <w:t>Веб</w:t>
      </w:r>
      <w:r w:rsidRPr="00291333">
        <w:rPr>
          <w:b/>
          <w:bCs/>
          <w:lang w:val="en-US"/>
        </w:rPr>
        <w:t>-</w:t>
      </w:r>
      <w:r w:rsidRPr="001A4B28">
        <w:rPr>
          <w:b/>
          <w:bCs/>
        </w:rPr>
        <w:t>сайт</w:t>
      </w:r>
      <w:r w:rsidRPr="00291333">
        <w:rPr>
          <w:b/>
          <w:bCs/>
          <w:lang w:val="en-US"/>
        </w:rPr>
        <w:t xml:space="preserve"> / </w:t>
      </w:r>
      <w:r w:rsidR="00291333">
        <w:rPr>
          <w:b/>
          <w:bCs/>
          <w:lang w:val="kk-KZ"/>
        </w:rPr>
        <w:t>онлайн документ</w:t>
      </w:r>
    </w:p>
    <w:p w14:paraId="67F4952A" w14:textId="77777777" w:rsidR="001A4B28" w:rsidRPr="00291333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Формат</w:t>
      </w:r>
      <w:r w:rsidRPr="00291333">
        <w:rPr>
          <w:lang w:val="en-US"/>
        </w:rPr>
        <w:t>:</w:t>
      </w:r>
    </w:p>
    <w:p w14:paraId="2D0B4F51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Автор</w:t>
      </w:r>
      <w:r w:rsidRPr="00291333">
        <w:rPr>
          <w:lang w:val="en-US"/>
        </w:rPr>
        <w:t>/</w:t>
      </w:r>
      <w:r w:rsidR="00291333">
        <w:rPr>
          <w:lang w:val="kk-KZ"/>
        </w:rPr>
        <w:t>Организация</w:t>
      </w:r>
      <w:r w:rsidRPr="00291333">
        <w:rPr>
          <w:lang w:val="en-US"/>
        </w:rPr>
        <w:t xml:space="preserve">. </w:t>
      </w:r>
      <w:r w:rsidRPr="001A4B28">
        <w:t>(</w:t>
      </w:r>
      <w:r w:rsidR="00291333">
        <w:rPr>
          <w:lang w:val="kk-KZ"/>
        </w:rPr>
        <w:t>Год, месяц, день</w:t>
      </w:r>
      <w:r w:rsidRPr="001A4B28">
        <w:t xml:space="preserve">). </w:t>
      </w:r>
      <w:r w:rsidR="00291333">
        <w:rPr>
          <w:lang w:val="kk-KZ"/>
        </w:rPr>
        <w:t>Название документа</w:t>
      </w:r>
      <w:r w:rsidRPr="001A4B28">
        <w:t xml:space="preserve">. </w:t>
      </w:r>
      <w:r w:rsidR="00291333">
        <w:rPr>
          <w:lang w:val="kk-KZ"/>
        </w:rPr>
        <w:t>Название сайта</w:t>
      </w:r>
      <w:r w:rsidRPr="001A4B28">
        <w:t>. URL</w:t>
      </w:r>
    </w:p>
    <w:p w14:paraId="25EE8ED9" w14:textId="77777777" w:rsidR="001A4B28" w:rsidRPr="001A4B28" w:rsidRDefault="00291333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Пример</w:t>
      </w:r>
      <w:r w:rsidR="001A4B28" w:rsidRPr="001A4B28">
        <w:t>:</w:t>
      </w:r>
    </w:p>
    <w:p w14:paraId="4BEAEC0E" w14:textId="77777777" w:rsidR="001A4B28" w:rsidRPr="002B5E08" w:rsidRDefault="001A4B28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B28">
        <w:rPr>
          <w:rFonts w:ascii="Times New Roman" w:hAnsi="Times New Roman" w:cs="Times New Roman"/>
          <w:sz w:val="24"/>
          <w:szCs w:val="24"/>
        </w:rPr>
        <w:t>UNESCO</w:t>
      </w:r>
      <w:r w:rsidRPr="009B43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4B28">
        <w:rPr>
          <w:rFonts w:ascii="Times New Roman" w:hAnsi="Times New Roman" w:cs="Times New Roman"/>
          <w:sz w:val="24"/>
          <w:szCs w:val="24"/>
        </w:rPr>
        <w:t>(2023, March 12). Language endangerment in Central Asia. UNESCO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B28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2B5E08">
          <w:rPr>
            <w:rStyle w:val="aff8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unesco</w:t>
        </w:r>
        <w:proofErr w:type="spellEnd"/>
        <w:r w:rsidRPr="002B5E08">
          <w:rPr>
            <w:rStyle w:val="aff8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org</w:t>
        </w:r>
        <w:r w:rsidRPr="002B5E08">
          <w:rPr>
            <w:rStyle w:val="aff8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language</w:t>
        </w:r>
      </w:hyperlink>
    </w:p>
    <w:p w14:paraId="0E6EAB08" w14:textId="77777777" w:rsidR="001A4B28" w:rsidRPr="002B5E0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46A4127F" w14:textId="77777777" w:rsidR="001A4B28" w:rsidRPr="002B5E0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14:paraId="1F665BA5" w14:textId="77777777" w:rsidR="001A4B28" w:rsidRPr="00291333" w:rsidRDefault="00291333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литературы предоставляется по алфавиту</w:t>
      </w:r>
      <w:r w:rsidR="001A4B28" w:rsidRPr="002913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D683B0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Akhundov, A. (1995).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Türkic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languages and symbolic sound structures. Baku: Elm.</w:t>
      </w:r>
    </w:p>
    <w:p w14:paraId="2486BA00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Dingemanse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M. (2012). Advances in the cross-linguistic study of ideophones. Language and Linguistics Compass, 6(10), 654–672. </w:t>
      </w:r>
      <w:hyperlink r:id="rId16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https://doi.org/10.1002/lnc3.361</w:t>
        </w:r>
      </w:hyperlink>
    </w:p>
    <w:p w14:paraId="5F9A5B47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Dingemanse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M., Blasi, D. E.,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Lupyan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G., Christiansen, M. H., &amp; Monaghan, P. (2015). Arbitrariness, iconicity, and systematicity in language. Trends in Cognitive Sciences, 19(10), 603–615. </w:t>
      </w:r>
      <w:hyperlink r:id="rId17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https://doi.org/10.1016/j.tics.2015.07.013</w:t>
        </w:r>
      </w:hyperlink>
    </w:p>
    <w:p w14:paraId="3FACA55C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Hinton, L., Nichols, J., &amp;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Ohala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J. J. (Eds.). (1994). Sound symbolism. Cambridge University Press.</w:t>
      </w:r>
    </w:p>
    <w:p w14:paraId="5D5089D8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Jakobson, R. (1965). Selected writings: Phonological studies. Mouton.</w:t>
      </w:r>
    </w:p>
    <w:p w14:paraId="75C511FC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Johansson, N.,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Anikin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A., Carling, G., &amp;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Holmer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A. (2020). The typology of sound symbolism: Defining macro-concepts via their semantic and phonetic features. Linguistic Typology, 24(2), 253–310. </w:t>
      </w:r>
      <w:hyperlink r:id="rId18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https://doi.org/10.1515/lingty-2020-2050</w:t>
        </w:r>
      </w:hyperlink>
    </w:p>
    <w:p w14:paraId="244FEDAE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lastRenderedPageBreak/>
        <w:t>Khusainov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K. Sh. (1988). Qazaq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tilindegi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fonosemantikalyq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qubylystar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Phonosemantic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phenomena in the Kazakh language]. Almaty: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.</w:t>
      </w:r>
    </w:p>
    <w:p w14:paraId="295DECE0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Lakoff, G., &amp; Johnson, M. (1980). Metaphors we live by. University of Chicago Press.</w:t>
      </w:r>
    </w:p>
    <w:p w14:paraId="13551DDA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Sapir, E. (1929). A study in phonetic symbolism. Journal of Experimental Psychology, 12(3), 225–239. </w:t>
      </w:r>
      <w:hyperlink r:id="rId19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https://doi.org/10.1037/h0070931</w:t>
        </w:r>
      </w:hyperlink>
    </w:p>
    <w:p w14:paraId="4366EAD1" w14:textId="77777777" w:rsidR="001A4B28" w:rsidRPr="001A4B28" w:rsidRDefault="001A4B28" w:rsidP="009B43F5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Sartkozhauly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Q. (2007). Orkhon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muralary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[Orkhon heritage]. Astana: El-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shezhire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.</w:t>
      </w:r>
    </w:p>
    <w:p w14:paraId="5E4B3DB9" w14:textId="77777777" w:rsid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</w:p>
    <w:p w14:paraId="5AE8D3F6" w14:textId="77777777" w:rsidR="009B43F5" w:rsidRDefault="009B43F5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</w:p>
    <w:p w14:paraId="2073049B" w14:textId="6BE84E75" w:rsidR="009B43F5" w:rsidRPr="009B43F5" w:rsidRDefault="009B43F5" w:rsidP="009B43F5">
      <w:pPr>
        <w:pStyle w:val="aff9"/>
        <w:shd w:val="clear" w:color="auto" w:fill="FFFFFF"/>
        <w:spacing w:before="0" w:beforeAutospacing="0" w:after="0" w:afterAutospacing="0"/>
        <w:ind w:firstLine="454"/>
        <w:jc w:val="both"/>
        <w:rPr>
          <w:b/>
          <w:bCs/>
          <w:lang w:val="kk-KZ"/>
        </w:rPr>
      </w:pPr>
      <w:r w:rsidRPr="009B43F5">
        <w:rPr>
          <w:b/>
          <w:bCs/>
          <w:lang w:val="kk-KZ"/>
        </w:rPr>
        <w:t>Информация об авторах</w:t>
      </w:r>
    </w:p>
    <w:p w14:paraId="104FF881" w14:textId="31DDF1AF" w:rsidR="009B43F5" w:rsidRDefault="009B43F5" w:rsidP="009B43F5">
      <w:pPr>
        <w:pStyle w:val="aff9"/>
        <w:shd w:val="clear" w:color="auto" w:fill="FFFFFF"/>
        <w:spacing w:before="0" w:beforeAutospacing="0" w:after="0" w:afterAutospacing="0"/>
        <w:ind w:firstLine="454"/>
        <w:jc w:val="both"/>
        <w:rPr>
          <w:lang w:val="kk-KZ"/>
        </w:rPr>
      </w:pPr>
      <w:r w:rsidRPr="009B43F5">
        <w:rPr>
          <w:b/>
          <w:bCs/>
          <w:i/>
          <w:iCs/>
          <w:lang w:val="kk-KZ"/>
        </w:rPr>
        <w:t>Name Surname</w:t>
      </w:r>
      <w:r w:rsidRPr="009B43F5">
        <w:rPr>
          <w:lang w:val="kk-KZ"/>
        </w:rPr>
        <w:t xml:space="preserve"> – Candidate of Pedagogical Sciences, Associate Professor at “Bolashaq” Academy. His research is focused on the study of pedagogical management opportunities.</w:t>
      </w:r>
    </w:p>
    <w:p w14:paraId="19CB4464" w14:textId="77777777" w:rsidR="009B43F5" w:rsidRDefault="009B43F5" w:rsidP="009B43F5">
      <w:pPr>
        <w:pStyle w:val="aff9"/>
        <w:shd w:val="clear" w:color="auto" w:fill="FFFFFF"/>
        <w:spacing w:before="0" w:beforeAutospacing="0" w:after="0" w:afterAutospacing="0"/>
        <w:ind w:firstLine="454"/>
        <w:jc w:val="both"/>
        <w:rPr>
          <w:lang w:val="kk-KZ"/>
        </w:rPr>
      </w:pPr>
    </w:p>
    <w:p w14:paraId="6603E11F" w14:textId="77777777" w:rsidR="009B43F5" w:rsidRPr="009B43F5" w:rsidRDefault="009B43F5" w:rsidP="009B43F5">
      <w:pPr>
        <w:pStyle w:val="aff9"/>
        <w:shd w:val="clear" w:color="auto" w:fill="FFFFFF"/>
        <w:spacing w:before="0" w:beforeAutospacing="0" w:after="0" w:afterAutospacing="0"/>
        <w:ind w:firstLine="454"/>
        <w:jc w:val="both"/>
        <w:rPr>
          <w:lang w:val="kk-KZ"/>
        </w:rPr>
      </w:pPr>
    </w:p>
    <w:p w14:paraId="078BCE55" w14:textId="77777777" w:rsidR="001A4B28" w:rsidRPr="001A4B28" w:rsidRDefault="00291333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В казахских/русских источниках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обязательны</w:t>
      </w:r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транслитерация + английский перевод.</w:t>
      </w:r>
    </w:p>
    <w:p w14:paraId="19774A7A" w14:textId="77777777" w:rsidR="001A4B28" w:rsidRPr="001A4B28" w:rsidRDefault="00291333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Если есть </w:t>
      </w:r>
      <w:r w:rsidR="001A4B28" w:rsidRPr="001A4B28">
        <w:rPr>
          <w:rFonts w:ascii="Times New Roman" w:hAnsi="Times New Roman" w:cs="Times New Roman"/>
          <w:i/>
          <w:sz w:val="24"/>
          <w:szCs w:val="24"/>
        </w:rPr>
        <w:t>DOI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нужно обязательно указать его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1070FB9F" w14:textId="7DEBF2D0" w:rsidR="001A4B28" w:rsidRPr="001A4B28" w:rsidRDefault="00291333" w:rsidP="009B43F5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Требование </w:t>
      </w:r>
      <w:r w:rsidR="009B43F5">
        <w:rPr>
          <w:rFonts w:ascii="Times New Roman" w:hAnsi="Times New Roman" w:cs="Times New Roman"/>
          <w:i/>
          <w:sz w:val="24"/>
          <w:szCs w:val="24"/>
          <w:lang w:val="kk-KZ"/>
        </w:rPr>
        <w:t>АПС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минимум </w:t>
      </w:r>
      <w:r w:rsidR="009B43F5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5 источников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обязательно должны быть статьи </w:t>
      </w:r>
      <w:proofErr w:type="spellStart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Scopus</w:t>
      </w:r>
      <w:proofErr w:type="spellEnd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proofErr w:type="spellStart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WoS</w:t>
      </w:r>
      <w:proofErr w:type="spellEnd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последние 5 лет (не менее 5 источников)</w:t>
      </w:r>
      <w:r w:rsidR="001A4B28" w:rsidRPr="001A4B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71B94F" w14:textId="77777777" w:rsid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sz w:val="28"/>
          <w:szCs w:val="28"/>
        </w:rPr>
      </w:pPr>
    </w:p>
    <w:p w14:paraId="7ADEEE87" w14:textId="77777777" w:rsidR="001A4B28" w:rsidRPr="001A4B28" w:rsidRDefault="001A4B28" w:rsidP="009B43F5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sz w:val="28"/>
          <w:szCs w:val="28"/>
        </w:rPr>
      </w:pPr>
    </w:p>
    <w:sectPr w:rsidR="001A4B28" w:rsidRPr="001A4B28" w:rsidSect="00C252D6">
      <w:headerReference w:type="default" r:id="rId20"/>
      <w:footerReference w:type="default" r:id="rId21"/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BFA3" w14:textId="77777777" w:rsidR="000F168D" w:rsidRDefault="000F168D" w:rsidP="00AB4333">
      <w:pPr>
        <w:spacing w:after="0" w:line="240" w:lineRule="auto"/>
      </w:pPr>
      <w:r>
        <w:separator/>
      </w:r>
    </w:p>
  </w:endnote>
  <w:endnote w:type="continuationSeparator" w:id="0">
    <w:p w14:paraId="432B7D5F" w14:textId="77777777" w:rsidR="000F168D" w:rsidRDefault="000F168D" w:rsidP="00AB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6D39" w14:textId="4EB8B031" w:rsidR="00F1228D" w:rsidRPr="00F1228D" w:rsidRDefault="00F1228D">
    <w:pPr>
      <w:pStyle w:val="a7"/>
      <w:rPr>
        <w:rFonts w:ascii="Times New Roman" w:hAnsi="Times New Roman" w:cs="Times New Roman"/>
        <w:lang w:val="ru-RU"/>
      </w:rPr>
    </w:pPr>
    <w:r w:rsidRPr="00F1228D">
      <w:rPr>
        <w:rFonts w:ascii="Times New Roman" w:hAnsi="Times New Roman" w:cs="Times New Roman"/>
        <w:lang w:val="ru-RU"/>
      </w:rPr>
      <w:t xml:space="preserve">Журнал «Актуальные проблемы современности» | </w:t>
    </w:r>
    <w:r w:rsidR="00E9315D">
      <w:rPr>
        <w:rFonts w:ascii="Times New Roman" w:hAnsi="Times New Roman" w:cs="Times New Roman"/>
        <w:lang w:val="ru-RU"/>
      </w:rPr>
      <w:t>Руководство</w:t>
    </w:r>
    <w:r w:rsidRPr="00F1228D">
      <w:rPr>
        <w:rFonts w:ascii="Times New Roman" w:hAnsi="Times New Roman" w:cs="Times New Roman"/>
        <w:lang w:val="ru-RU"/>
      </w:rPr>
      <w:t xml:space="preserve"> для авторов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7B07" w14:textId="77777777" w:rsidR="000F168D" w:rsidRDefault="000F168D" w:rsidP="00AB4333">
      <w:pPr>
        <w:spacing w:after="0" w:line="240" w:lineRule="auto"/>
      </w:pPr>
      <w:r>
        <w:separator/>
      </w:r>
    </w:p>
  </w:footnote>
  <w:footnote w:type="continuationSeparator" w:id="0">
    <w:p w14:paraId="6D705DEE" w14:textId="77777777" w:rsidR="000F168D" w:rsidRDefault="000F168D" w:rsidP="00AB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1771" w14:textId="77777777" w:rsidR="00AB4333" w:rsidRPr="00AB4333" w:rsidRDefault="00AB4333" w:rsidP="00AB4333">
    <w:pPr>
      <w:pStyle w:val="aa"/>
      <w:ind w:firstLine="454"/>
      <w:jc w:val="center"/>
      <w:rPr>
        <w:rFonts w:ascii="Times New Roman" w:hAnsi="Times New Roman" w:cs="Times New Roman"/>
        <w:i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F4F3F"/>
    <w:multiLevelType w:val="multilevel"/>
    <w:tmpl w:val="BB0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36EE1"/>
    <w:multiLevelType w:val="multilevel"/>
    <w:tmpl w:val="E620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726D6"/>
    <w:multiLevelType w:val="multilevel"/>
    <w:tmpl w:val="530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047D9"/>
    <w:multiLevelType w:val="multilevel"/>
    <w:tmpl w:val="2434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B0B9B"/>
    <w:multiLevelType w:val="multilevel"/>
    <w:tmpl w:val="FAF4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912FE"/>
    <w:multiLevelType w:val="multilevel"/>
    <w:tmpl w:val="A59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E2795"/>
    <w:multiLevelType w:val="multilevel"/>
    <w:tmpl w:val="7CE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50DC9"/>
    <w:multiLevelType w:val="multilevel"/>
    <w:tmpl w:val="0F7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41CE0"/>
    <w:multiLevelType w:val="multilevel"/>
    <w:tmpl w:val="FE04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730A7"/>
    <w:multiLevelType w:val="multilevel"/>
    <w:tmpl w:val="6FE0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B6DD2"/>
    <w:multiLevelType w:val="multilevel"/>
    <w:tmpl w:val="DB66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368AF"/>
    <w:multiLevelType w:val="multilevel"/>
    <w:tmpl w:val="ACC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316D3"/>
    <w:multiLevelType w:val="multilevel"/>
    <w:tmpl w:val="BA6E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54EB4"/>
    <w:multiLevelType w:val="multilevel"/>
    <w:tmpl w:val="27B2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816626">
    <w:abstractNumId w:val="8"/>
  </w:num>
  <w:num w:numId="2" w16cid:durableId="357977098">
    <w:abstractNumId w:val="6"/>
  </w:num>
  <w:num w:numId="3" w16cid:durableId="284391327">
    <w:abstractNumId w:val="5"/>
  </w:num>
  <w:num w:numId="4" w16cid:durableId="173231831">
    <w:abstractNumId w:val="4"/>
  </w:num>
  <w:num w:numId="5" w16cid:durableId="544367744">
    <w:abstractNumId w:val="7"/>
  </w:num>
  <w:num w:numId="6" w16cid:durableId="1531912712">
    <w:abstractNumId w:val="3"/>
  </w:num>
  <w:num w:numId="7" w16cid:durableId="13701560">
    <w:abstractNumId w:val="2"/>
  </w:num>
  <w:num w:numId="8" w16cid:durableId="772214957">
    <w:abstractNumId w:val="1"/>
  </w:num>
  <w:num w:numId="9" w16cid:durableId="37558996">
    <w:abstractNumId w:val="0"/>
  </w:num>
  <w:num w:numId="10" w16cid:durableId="1749693816">
    <w:abstractNumId w:val="18"/>
  </w:num>
  <w:num w:numId="11" w16cid:durableId="1052654880">
    <w:abstractNumId w:val="13"/>
  </w:num>
  <w:num w:numId="12" w16cid:durableId="841701862">
    <w:abstractNumId w:val="21"/>
  </w:num>
  <w:num w:numId="13" w16cid:durableId="1230340063">
    <w:abstractNumId w:val="22"/>
  </w:num>
  <w:num w:numId="14" w16cid:durableId="1968118408">
    <w:abstractNumId w:val="19"/>
  </w:num>
  <w:num w:numId="15" w16cid:durableId="1492255740">
    <w:abstractNumId w:val="14"/>
  </w:num>
  <w:num w:numId="16" w16cid:durableId="1956673261">
    <w:abstractNumId w:val="16"/>
  </w:num>
  <w:num w:numId="17" w16cid:durableId="1000424658">
    <w:abstractNumId w:val="10"/>
  </w:num>
  <w:num w:numId="18" w16cid:durableId="1365641481">
    <w:abstractNumId w:val="20"/>
  </w:num>
  <w:num w:numId="19" w16cid:durableId="2098821863">
    <w:abstractNumId w:val="9"/>
  </w:num>
  <w:num w:numId="20" w16cid:durableId="1126243769">
    <w:abstractNumId w:val="17"/>
  </w:num>
  <w:num w:numId="21" w16cid:durableId="1915622090">
    <w:abstractNumId w:val="15"/>
  </w:num>
  <w:num w:numId="22" w16cid:durableId="827329388">
    <w:abstractNumId w:val="11"/>
  </w:num>
  <w:num w:numId="23" w16cid:durableId="1208296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68D"/>
    <w:rsid w:val="0015074B"/>
    <w:rsid w:val="0015272F"/>
    <w:rsid w:val="001A4B28"/>
    <w:rsid w:val="001B0982"/>
    <w:rsid w:val="00204444"/>
    <w:rsid w:val="00291333"/>
    <w:rsid w:val="0029639D"/>
    <w:rsid w:val="002B5E08"/>
    <w:rsid w:val="00326F90"/>
    <w:rsid w:val="00343C87"/>
    <w:rsid w:val="0041723F"/>
    <w:rsid w:val="00426204"/>
    <w:rsid w:val="00491E15"/>
    <w:rsid w:val="004E2B12"/>
    <w:rsid w:val="00546BB4"/>
    <w:rsid w:val="005521D3"/>
    <w:rsid w:val="0059150A"/>
    <w:rsid w:val="00647CF1"/>
    <w:rsid w:val="0072129A"/>
    <w:rsid w:val="007910B2"/>
    <w:rsid w:val="0089635B"/>
    <w:rsid w:val="008D2940"/>
    <w:rsid w:val="009B43F5"/>
    <w:rsid w:val="00AA1D8D"/>
    <w:rsid w:val="00AB4333"/>
    <w:rsid w:val="00AE7F9C"/>
    <w:rsid w:val="00B47730"/>
    <w:rsid w:val="00B75F86"/>
    <w:rsid w:val="00C01009"/>
    <w:rsid w:val="00C252D6"/>
    <w:rsid w:val="00C927CE"/>
    <w:rsid w:val="00CB0664"/>
    <w:rsid w:val="00D43CD2"/>
    <w:rsid w:val="00E22C1C"/>
    <w:rsid w:val="00E835E9"/>
    <w:rsid w:val="00E9315D"/>
    <w:rsid w:val="00F122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955B1"/>
  <w14:defaultImageDpi w14:val="300"/>
  <w15:docId w15:val="{08BD3F10-A533-4B79-B7FE-EDBFBF0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204444"/>
    <w:rPr>
      <w:color w:val="0000FF" w:themeColor="hyperlink"/>
      <w:u w:val="single"/>
    </w:rPr>
  </w:style>
  <w:style w:type="paragraph" w:styleId="aff9">
    <w:name w:val="Normal (Web)"/>
    <w:basedOn w:val="a1"/>
    <w:uiPriority w:val="99"/>
    <w:unhideWhenUsed/>
    <w:rsid w:val="0089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negp0gi0b9av8jahpyh">
    <w:name w:val="anegp0gi0b9av8jahpyh"/>
    <w:basedOn w:val="a2"/>
    <w:rsid w:val="00B75F86"/>
  </w:style>
  <w:style w:type="table" w:styleId="2c">
    <w:name w:val="Plain Table 2"/>
    <w:basedOn w:val="a3"/>
    <w:uiPriority w:val="99"/>
    <w:rsid w:val="009B43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" TargetMode="External"/><Relationship Id="rId13" Type="http://schemas.openxmlformats.org/officeDocument/2006/relationships/hyperlink" Target="https://doi.org/xxxx" TargetMode="External"/><Relationship Id="rId18" Type="http://schemas.openxmlformats.org/officeDocument/2006/relationships/hyperlink" Target="https://doi.org/10.1515/lingty-2020-205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doi.org/10.1016/j.tics.2015.07.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2/lnc3.36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xxx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esco.org/langua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yyyy" TargetMode="External"/><Relationship Id="rId19" Type="http://schemas.openxmlformats.org/officeDocument/2006/relationships/hyperlink" Target="https://doi.org/10.1037/h007093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ample2@mail.com" TargetMode="External"/><Relationship Id="rId14" Type="http://schemas.openxmlformats.org/officeDocument/2006/relationships/hyperlink" Target="https://doi.org/10.1037/h00709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82FCD-7515-4423-8E64-47BCBC7F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Madina Turganbay</cp:lastModifiedBy>
  <cp:revision>11</cp:revision>
  <dcterms:created xsi:type="dcterms:W3CDTF">2013-12-23T23:15:00Z</dcterms:created>
  <dcterms:modified xsi:type="dcterms:W3CDTF">2026-06-12T07:49:00Z</dcterms:modified>
  <cp:category/>
</cp:coreProperties>
</file>